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fabe" w14:textId="7daf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№ 181 от 15 апреля 2010 года "Об утверждении Правил о размерах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марта 2012 года N 18. Зарегистрировано Управлением юстиции Уланского района Департамента юстиции Восточно-Казахстанской области 23 апреля 2012 года за N 5-17-165. Утратило силу решением Уланского районного маслихата от 30 июня 2014 года N 203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Уланского районного маслихата от 30.06.2014 N 203.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Уланский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№ 181 от 15 апреля 2010 года «Об утверждении Правил о размерах и порядке оказания жилищной помощи»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приложении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доходов, полученных семьей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функцию по управлению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 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 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