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4600" w14:textId="7264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2012 году по Уланскому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20 марта 2012 года N 89. Зарегистрировано Управлением юстиции Уланского района Департамента юстиции Восточно-Казахстанской области 17 апреля 2012 года за N 5-17-163. Утратило силу (письмо аппарата акима Уланского района от 13 июня 2012 года № 11/01-16-2976)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акима Уланского района от 13.06.2012 № 11/01-16-2976).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 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 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 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 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 «О занятости населения»,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 рабочие места для прохождения молодежной практики,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будут организованы рабочие места для прохождения молодежной практики,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С. Нугманова.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Уланского района                      С. Туленбергенов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2012 года № 89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</w:t>
      </w:r>
      <w:r>
        <w:br/>
      </w:r>
      <w:r>
        <w:rPr>
          <w:rFonts w:ascii="Times New Roman"/>
          <w:b/>
          <w:i w:val="false"/>
          <w:color w:val="000000"/>
        </w:rPr>
        <w:t>
где будут организованы рабочие места для прохождения молодежной</w:t>
      </w:r>
      <w:r>
        <w:br/>
      </w:r>
      <w:r>
        <w:rPr>
          <w:rFonts w:ascii="Times New Roman"/>
          <w:b/>
          <w:i w:val="false"/>
          <w:color w:val="000000"/>
        </w:rPr>
        <w:t>
практики, 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275"/>
        <w:gridCol w:w="2352"/>
        <w:gridCol w:w="2185"/>
        <w:gridCol w:w="2144"/>
        <w:gridCol w:w="2061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«Наркес Мұратбек»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Асубулак»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государственное коммунальное предприятие «Медицинское объединение Уланского района»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Толеген Тохтаровского сельского округа»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«Дружба»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Егинсуского сельского округа»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экономист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«Тоганас»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Азовского сельского округа»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Огневка»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«Кыдырмолдина»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экономист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Алмасайского сельского округа»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экономист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Касыма Кайсенова»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Уланскому району»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«Уланский территориальный отдел департамента по исполнению судебных актов Восточно- Казахстанской области Министерства юстиции РК»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Таврического сельского округа»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«Таврическая средняя школа»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в дошкольных организациях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акимата Уланского района ВКО»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Уланская районная прокуратура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«Уланский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 программ»     А. Ибраимова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2012 года № 89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</w:t>
      </w:r>
      <w:r>
        <w:br/>
      </w:r>
      <w:r>
        <w:rPr>
          <w:rFonts w:ascii="Times New Roman"/>
          <w:b/>
          <w:i w:val="false"/>
          <w:color w:val="000000"/>
        </w:rPr>
        <w:t>
где будут организованы рабочие места для прохождения молодежной</w:t>
      </w:r>
      <w:r>
        <w:br/>
      </w:r>
      <w:r>
        <w:rPr>
          <w:rFonts w:ascii="Times New Roman"/>
          <w:b/>
          <w:i w:val="false"/>
          <w:color w:val="000000"/>
        </w:rPr>
        <w:t>
практики, 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3097"/>
        <w:gridCol w:w="2266"/>
        <w:gridCol w:w="2145"/>
        <w:gridCol w:w="2184"/>
        <w:gridCol w:w="2424"/>
      </w:tblGrid>
      <w:tr>
        <w:trPr>
          <w:trHeight w:val="16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политики, культуры и развития языков Уланского района»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молодежью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филиал Народно-Демократической партии «Нұр Отан»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«Усть-Каменогорская птицефабрика»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Уланского района»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и финансист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Уланского района»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Уланского района»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Уланского района»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культуры, туризм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«Уланский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 программ»     А. Ибраимова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