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71c" w14:textId="fff6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33-2 "О районном 
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05 декабря 2012 года N 8-2. Зарегистрировано Департаментом юстиции Восточно-Казахстанской области 11 декабря 2012 года N 2758.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 от 21 декабря 2011 года № 33-2 (зарегистрировано в Реестре государственной регистрации нормативных правовых актов № 5-16-119, опубликовано в газете «Тарбағатай» от 12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5 748 772,2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5 238 766,2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5 709 816,5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23 222,0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третий, четвертый, шестой, восьмой, двенадцатый и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текущих трансфертов из республиканского бюджета в объеме – 1 090 404,5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– 20 886,5 тысяч тенге (на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8 188,0 тысяч тенге, на обеспечение оборудованием, программным обеспечением детей-инвалидов, обучающихся на дому – 12 698,5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12 467,0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 – 754,0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деятельности центров занятости населения – 12 519,0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 по оказанию социальной поддержки специалистов – 3 734,0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– 584 102,0 тысяч тенге (на реконструкцию водопроводных сетей села Аксуат – 102 888,0 тысяч тенге, на строительство канализационных сетей и очистных сооружений в село Аксуат – 360 802,0 тысяч тенге, на реконструкцию системы водопроводных сетей села Жантикей и села Кокжыра – 120 412,0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9"/>
        <w:gridCol w:w="748"/>
        <w:gridCol w:w="8416"/>
        <w:gridCol w:w="231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5 748 772,2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5 238 766,2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70"/>
        <w:gridCol w:w="729"/>
        <w:gridCol w:w="788"/>
        <w:gridCol w:w="7465"/>
        <w:gridCol w:w="236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5 709 816,5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394 140,9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103 776,9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3 252 364,9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92 552,0</w:t>
            </w:r>
          </w:p>
        </w:tc>
      </w:tr>
      <w:tr>
        <w:trPr>
          <w:trHeight w:val="23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2 410 843,3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2 410 483,3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2 322 300,3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53 843,0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3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622 471,6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234 325,6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180 574,1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404 711,0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124 451,0</w:t>
            </w:r>
          </w:p>
        </w:tc>
      </w:tr>
      <w:tr>
        <w:trPr>
          <w:trHeight w:val="14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1 123 928,7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76 928,1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829 560,6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705 648,6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284 261,0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147 681,0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21 307,1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-23 222,0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23 222,0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8-2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30"/>
        <w:gridCol w:w="848"/>
        <w:gridCol w:w="7435"/>
        <w:gridCol w:w="24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1 090 404,5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194 191,5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</w:t>
            </w:r>
          </w:p>
        </w:tc>
      </w:tr>
      <w:tr>
        <w:trPr>
          <w:trHeight w:val="23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42 528,0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3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25 165,5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714 063,0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74 585,0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584 102,0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122 359,0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