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6ccb" w14:textId="aff6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33-2 
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ноября 2012 года N 7-2. Зарегистрировано Департаментом юстиции Восточно-Казахстанской области 28 ноября 2012 года N 2749. Прекращено действие по истечении срока, на который решение было принято (письмо Тарбагатайского районного маслихата от 25 декабря 2012 года № 123)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Тарбагатайского районного маслихата от 25.12.2012 № 123).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 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2720 от 20 ноября 2012 года)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2012-2014 годы» от 21 декабря 2011 года № 33-2 (зарегистрировано в Реестре государственной регистрации нормативных правовых актов № 5-16-119, опубликовано в газете «Тарбағатай» от 12 января 2012 года № 6-7)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5 629 761,7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502 531,0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5 119 755,7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5 590 806,0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81 129,0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27 261,0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области на 2012 год в сумме – 6 835,1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по предупреждению и ликвидации чрезвычайных ситуаций масштаба районов в сумме – 5 616,0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за счет чрезвычайного резерва района (города областного значения) местного исполнительного органа для ликвидации чрезвычайных ситуаций природного и техногенного характера на территории района (города областного значения) – 1 219,1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девятый, одиннадцатый и пятнадцатый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целевых трансфертов из областного бюджета в объеме – 803 574,7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5 298,0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– 109 096,6 тысяч тенге, в том числе: (на реконструкцию системы водопроводных сетей села Кокжыра и села Жантикей – 64 345,0 тысяч тенге, на реконструкцию водопроводных сетей села Аксуат – 4 662,6 тысяч тенге, на строительство канализационных сетей и очистных сооружений в селе Аксуат – 40 089,0 тысяч тенге);»;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пришкольного интерната на 100 мест в селе Аксуат – 360 246,0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государственного коммунального жилищного фонда – 2 343,1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четырнадцатый и двадцатый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целевых текущих трансфертов из республиканского бюджета в объеме – 971 394,0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– 463 690,0 тысяч тенге (на реконструкцию водопроводных сетей села Аксуат – 102 888,0 тысяч тенге, на строительство канализационных сетей и очистных сооружений в селе Аксуат – 360 802,0 тысяч тенге);»;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– 123 729,0 тысяч тенге);»;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абзацем двадцать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инженерно-коммуникационной инфраструктуры </w:t>
      </w:r>
      <w:r>
        <w:rPr>
          <w:rFonts w:ascii="Times New Roman"/>
          <w:b w:val="false"/>
          <w:i w:val="false"/>
          <w:color w:val="000000"/>
          <w:sz w:val="28"/>
        </w:rPr>
        <w:t>в рамках 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17 000,0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районного маслихата № 6-2 от 19 ноября 2012 года «О внесении изменений в решение от 21 декабря 2011 года № 33-2 «О районном бюджете на 2012-2014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Бузаубаев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7-2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81"/>
        <w:gridCol w:w="742"/>
        <w:gridCol w:w="8099"/>
        <w:gridCol w:w="22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5 629 761,7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502 531,0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231 791,0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231 791,0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2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5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8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5 119 755,7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5 119 755,7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5 119 755,7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09"/>
        <w:gridCol w:w="787"/>
        <w:gridCol w:w="846"/>
        <w:gridCol w:w="7392"/>
        <w:gridCol w:w="23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5 590 806,0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394 140,9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345 260,9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103 776,9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83 399,9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16 750,0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220 532,0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31 573,0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31 573,0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21 313,0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5 616,0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3 253 122,4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92 552,0</w:t>
            </w:r>
          </w:p>
        </w:tc>
      </w:tr>
      <w:tr>
        <w:trPr>
          <w:trHeight w:val="23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123 729,0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2 411 199,3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2 410 839,3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2 322 306,3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53 843,0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23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622 873,1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234 727,1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4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180 574,1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388 146,0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388 146,0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404 998,0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379 298,0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379 298,0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52 504,0</w:t>
            </w:r>
          </w:p>
        </w:tc>
      </w:tr>
      <w:tr>
        <w:trPr>
          <w:trHeight w:val="14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20 619,0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72 914,0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61 881,0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124 451,0</w:t>
            </w:r>
          </w:p>
        </w:tc>
      </w:tr>
      <w:tr>
        <w:trPr>
          <w:trHeight w:val="14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1 003 516,7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146 754,1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26 979,0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76 928,1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59 928,1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709 148,6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585 236,6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585 236,6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31 432,0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284 261,0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89 718,0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40 811,0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30 218,0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89 132,0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44 642,0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33 276,0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27 369,0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148 038,0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20 570,0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16 479,0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36 358,0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32 550,0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31 778,1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21 307,1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1 219,1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18 088,0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27 261,0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11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-27 261,0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27 261,0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7-2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85"/>
        <w:gridCol w:w="671"/>
        <w:gridCol w:w="809"/>
        <w:gridCol w:w="7697"/>
        <w:gridCol w:w="22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270 946,0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поселкового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Ыргызбайского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7-2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22"/>
        <w:gridCol w:w="707"/>
        <w:gridCol w:w="785"/>
        <w:gridCol w:w="7774"/>
        <w:gridCol w:w="20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803 574,7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467 746,0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467 746,0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360 246,0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360 246,0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229 254,7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2 343,1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2 343,1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178 098,6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109 096,6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109 096,6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39 965,0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39 965,0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7-2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44"/>
        <w:gridCol w:w="786"/>
        <w:gridCol w:w="767"/>
        <w:gridCol w:w="7777"/>
        <w:gridCol w:w="20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971 394,0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194 949,0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126 498,0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126 498,0</w:t>
            </w:r>
          </w:p>
        </w:tc>
      </w:tr>
      <w:tr>
        <w:trPr>
          <w:trHeight w:val="24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123 729,0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42 884,0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42 884,0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24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25 567,0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25 567,0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54 043,0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54 043,0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54 043,0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24 206,0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593 651,0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129 961,0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74 585,0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463 690,0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463 690,0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463 690,0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122 716,0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7-2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02"/>
        <w:gridCol w:w="780"/>
        <w:gridCol w:w="723"/>
        <w:gridCol w:w="8003"/>
        <w:gridCol w:w="201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10 389,4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