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e45d" w14:textId="15ee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июля 2012 года N 4-5. Зарегистрировано Департаментом юстиции Восточно-Казахстанской области 06 августа 2012 года за N 2635. Утратило силу решением Тарбагатайского районного маслихата от 22 июля 2014 года № 21-13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от 22.07.2014 № 21-13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возрасту, а также пенсионеры, получившие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«Күміс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дети, в том числе дети-сироты,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онкологические заболевания,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 для оказания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Тарбагатайского районного маслихата от 17.07.2013 </w:t>
      </w:r>
      <w:r>
        <w:rPr>
          <w:rFonts w:ascii="Times New Roman"/>
          <w:b w:val="false"/>
          <w:i w:val="false"/>
          <w:color w:val="00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документ,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затраты, либо направление других компетентных органов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статус больных туберкулезом подтверждается справкой противотуберкулезного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подлинники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 решением  Тарбагатайского районного маслихата от 17.07.2013 </w:t>
      </w:r>
      <w:r>
        <w:rPr>
          <w:rFonts w:ascii="Times New Roman"/>
          <w:b w:val="false"/>
          <w:i w:val="false"/>
          <w:color w:val="000000"/>
          <w:sz w:val="28"/>
        </w:rPr>
        <w:t>№ 14-9.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Байдиндаев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