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2ded" w14:textId="fd02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и лиц, освобожденных из
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02 февраля 2012 года N 36. Зарегистрировано управлением юстиции Тарбагатайского района Департамента юстиции Восточно-Казахстанской области 15 февраля 2012 года за N 5-16-124. Утратило силу - постановлением акимата Тарбагатайского района от 28 марта 2013 года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Тарбагатайского района от 28.03.2013 N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 подпунктами 5-2),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обеспечения занятости инвалидов и лиц, освобожденных из мест лишения свободы,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процентов, для </w:t>
      </w:r>
      <w:r>
        <w:rPr>
          <w:rFonts w:ascii="Times New Roman"/>
          <w:b w:val="false"/>
          <w:i w:val="false"/>
          <w:color w:val="000000"/>
          <w:sz w:val="28"/>
        </w:rPr>
        <w:t>лиц</w:t>
      </w:r>
      <w:r>
        <w:rPr>
          <w:rFonts w:ascii="Times New Roman"/>
          <w:b w:val="false"/>
          <w:i w:val="false"/>
          <w:color w:val="000000"/>
          <w:sz w:val="28"/>
        </w:rPr>
        <w:t>, освобожденных из мест лишения свободы и </w:t>
      </w:r>
      <w:r>
        <w:rPr>
          <w:rFonts w:ascii="Times New Roman"/>
          <w:b w:val="false"/>
          <w:i w:val="false"/>
          <w:color w:val="000000"/>
          <w:sz w:val="28"/>
        </w:rPr>
        <w:t>состоящих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Тарбагатайского района Восточно-Казахстанской области от 27.12.2012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Азимханова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Текешов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