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682b" w14:textId="2b16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Егинбулак, Комсомол, Каргалы Бигашского сельского округа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Бигашского сельского округа Кокпектинского района Восточно-Казахстанской области от 30 января 2012 года N 2. Зарегистрировано управлением юстиции Кокпектинского района департамента юстиции Восточно-Казахстанской области 05 марта 2012 года за N 5-15-97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Бигашского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селе Егинбулак: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села Егинбулак – наименование «Егинбулак».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села Комсомол: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села «Комсомол» – наименование «Азаттык».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безымянным улицам села Каргалы: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села «Каргалы» - наименование «Каргалы».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главного специалиста Г. Исмаилхаджиеву.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Бигашского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Р. Наурызбаева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