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1731" w14:textId="1a01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21 декабря 2012 года № 10-2. Зарегистрировано Департаментом юстиции Восточно-Казахстанской области 04 января 2013 года N 2804.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3668229,7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3037281,7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2376376,0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6825,4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3664155,1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33 755,0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–35 340,4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35 340,4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от 01.03.2013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10.04.2013 </w:t>
      </w:r>
      <w:r>
        <w:rPr>
          <w:rFonts w:ascii="Times New Roman"/>
          <w:b w:val="false"/>
          <w:i w:val="false"/>
          <w:color w:val="000000"/>
          <w:sz w:val="28"/>
        </w:rPr>
        <w:t>№ 13-5/1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19.07.2013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20.08.2013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19-4/1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12.12.2013 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2013 года производить зачисление сумм доходов в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культуры, спорта и архивов,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архивов,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2013 год в сумме 10000,0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целевые текущие трансферты из областного бюджета в размере 60 977,0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районном бюджете следующие текущие целевые трансферты и трансферты на развитие из областного бюджета в сумме 635471,7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от 12.12.2013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предусмотрен возврат средств в областной бюджет в связи с упразднением ревизионных комиссий районных (городских) маслихатов и созданием государственного учреждения «Ревизионная комиссия области» в сумме 2157,0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местных бюджетов на 2013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инвестиционных проектов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Бойков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Кокпектинского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32"/>
        <w:gridCol w:w="979"/>
        <w:gridCol w:w="8174"/>
        <w:gridCol w:w="227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3 668 229,7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265 422,0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265 422,0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62 827,0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43 322,0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3 484,0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5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3 037 281,7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3 037 281,7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3 037 281,7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19"/>
        <w:gridCol w:w="861"/>
        <w:gridCol w:w="898"/>
        <w:gridCol w:w="7441"/>
        <w:gridCol w:w="254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3 664 155,1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291 609,7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20 463,4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70 954,3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65 692,1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 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183 952,9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16 239,1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 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14 345,7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18 048,3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12 778,3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2 004 207,9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156 171,0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156 171,0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1 757 949,0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1 757 949,0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1 727 395,8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52 451,4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237 167,5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205 816,4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205 816,4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30 578,6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44 988,4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31 351,1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31 351,1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25 715,7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432 961,0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31 021,5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29 892,0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338 532,0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298 886,0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192 576,0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63 407,5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54 407,5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21 368,8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275 279,0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21 419,8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21 419,8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23 076,6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16 636,9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82 992,5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50 544,9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18 280,2 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12 714,2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114 673,0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35 892,5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27 817,5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22 547,1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4 270,4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166 633,8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165 740,8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160 448,7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160 448,7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52 751,9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41 540,5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22 823,7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22 823,7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18 716,8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14 717,8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Кокпектинского районного маслихата от 01.03.2013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23"/>
        <w:gridCol w:w="602"/>
        <w:gridCol w:w="8231"/>
        <w:gridCol w:w="262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3 418 854,0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612 789,0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269 704,2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269 704,2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219 396,0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219 396,0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106 962,6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5 218,4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37 131,1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14 113,3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4 099,2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3 726,8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6 115,1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172,3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2 612,9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2 612,9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651,7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4 805,3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4 805,3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2 778 459,0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2 778 459,0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2 778 459,0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72"/>
        <w:gridCol w:w="787"/>
        <w:gridCol w:w="809"/>
        <w:gridCol w:w="7236"/>
        <w:gridCol w:w="270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3 418 854,0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365 361,5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330 617,7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22 142,3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6 659,9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102 172,2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84 729,0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11 339,3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206 303,2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196 954,3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19 339,9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19 339,9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16 097,1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408,8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15 403,9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15 403,9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15 033,3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370,6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16 666,1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8 382,1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8 382,1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8 382,1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2 129 006,7</w:t>
            </w:r>
          </w:p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70 562,2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70 562,2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70 562,2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1 958 691,9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1 958 691,9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1 913 909,2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44 782,7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99 752,6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29 752,6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11 172,5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10 950,1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15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11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229 388,2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197 844,7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197 844,7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37 970,2</w:t>
            </w:r>
          </w:p>
        </w:tc>
      </w:tr>
      <w:tr>
        <w:trPr>
          <w:trHeight w:val="22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15 805,0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5 433,7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44 090,5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34 915,0</w:t>
            </w:r>
          </w:p>
        </w:tc>
      </w:tr>
      <w:tr>
        <w:trPr>
          <w:trHeight w:val="18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4 316,4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31 543,5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31 543,5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27 101,8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4 114,8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135 151,3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39 212,8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39 212,8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28 912,3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490,5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63 238,5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63 238,5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20 706,7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15 535,8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364 808,4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207 218,4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207 218,4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207 218,4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22 849,7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22 849,7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9 246,5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4 883,2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41 991,2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29 025,6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25 210,6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12 965,6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9 695,6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92 749,2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64 264,2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19 783,5</w:t>
            </w:r>
          </w:p>
        </w:tc>
      </w:tr>
      <w:tr>
        <w:trPr>
          <w:trHeight w:val="15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15 614,3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2 534,3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8 701,5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8 701,5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39 775,2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28 134,0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28 134,0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11 641,2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212,6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30 227,9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30 227,9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30 227,9</w:t>
            </w:r>
          </w:p>
        </w:tc>
      </w:tr>
      <w:tr>
        <w:trPr>
          <w:trHeight w:val="26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12 133,9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18 094,0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65 400,0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41 015,3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10 963,2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10 963,2</w:t>
            </w:r>
          </w:p>
        </w:tc>
      </w:tr>
      <w:tr>
        <w:trPr>
          <w:trHeight w:val="13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30 052,1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19 152,1</w:t>
            </w:r>
          </w:p>
        </w:tc>
      </w:tr>
      <w:tr>
        <w:trPr>
          <w:trHeight w:val="15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4 638,7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Кокпектинского районного маслихата от 01.03.2013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8"/>
        <w:gridCol w:w="629"/>
        <w:gridCol w:w="8462"/>
        <w:gridCol w:w="245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3 583 273,8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655 684,2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288 583,5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288 583,5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234 753,7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234 753,7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114 449,9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64 686,9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5 583,7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39 730,3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4 449,1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15 101,2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4 386,1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3 987,7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6 543,1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2 795,8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2 795,8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8 357,8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686,9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2 518,8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2 518,8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21 180,7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21 180,7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21 180,7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2 898 051,1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2 898 051,1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2 898 051,1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0"/>
        <w:gridCol w:w="873"/>
        <w:gridCol w:w="744"/>
        <w:gridCol w:w="7386"/>
        <w:gridCol w:w="244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3 583 273,8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390 936,9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353 761,1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23 692,3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16 566,1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7 126,2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109 324,3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6 531,3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220 744,4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210 741,1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20 693,7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20 693,7</w:t>
            </w:r>
          </w:p>
        </w:tc>
      </w:tr>
      <w:tr>
        <w:trPr>
          <w:trHeight w:val="17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17 223,9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2 682,5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16 482,2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16 482,2</w:t>
            </w:r>
          </w:p>
        </w:tc>
      </w:tr>
      <w:tr>
        <w:trPr>
          <w:trHeight w:val="16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16 085,6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17 832,7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8 968,8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8 863,9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8 863,9</w:t>
            </w:r>
          </w:p>
        </w:tc>
      </w:tr>
      <w:tr>
        <w:trPr>
          <w:trHeight w:val="11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4 548,6</w:t>
            </w:r>
          </w:p>
        </w:tc>
      </w:tr>
      <w:tr>
        <w:trPr>
          <w:trHeight w:val="18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4 315,3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2 203 137,2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75 501,6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2 095 800,2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2 095 800,2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2 047 882,8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47 917,4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31 835,3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31 835,3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11 954,6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11 716,6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4 665,2</w:t>
            </w:r>
          </w:p>
        </w:tc>
      </w:tr>
      <w:tr>
        <w:trPr>
          <w:trHeight w:val="15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3 498,9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277 949,6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244 198,0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244 198,0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40 628,1</w:t>
            </w:r>
          </w:p>
        </w:tc>
      </w:tr>
      <w:tr>
        <w:trPr>
          <w:trHeight w:val="22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75 943,0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8 747,3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47 176,8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37 359,0</w:t>
            </w:r>
          </w:p>
        </w:tc>
      </w:tr>
      <w:tr>
        <w:trPr>
          <w:trHeight w:val="19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4 618,5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33 751,6</w:t>
            </w:r>
          </w:p>
        </w:tc>
      </w:tr>
      <w:tr>
        <w:trPr>
          <w:trHeight w:val="10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28 998,9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349,9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144 611,9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41 957,6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10 496,7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30 936,1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524,8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67 665,2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16 623,3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6 373,8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22 511,9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357 840,7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189 219,4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189 219,4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189 219,4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24 449,1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24 449,1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9 893,7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5 225,0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44 930,5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26 975,4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4 082,1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13 873,1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10 374,2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3 498,9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68 762,7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8 115,1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60 647,6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21 168,3</w:t>
            </w:r>
          </w:p>
        </w:tc>
      </w:tr>
      <w:tr>
        <w:trPr>
          <w:trHeight w:val="16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16 707,2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1 749,5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2 711,6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9 310,6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9 310,6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42 559,5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30 103,4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30 103,4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24 038,6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4 898,5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12 456,1</w:t>
            </w:r>
          </w:p>
        </w:tc>
      </w:tr>
      <w:tr>
        <w:trPr>
          <w:trHeight w:val="13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12 228,7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32 343,8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32 343,8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32 343,8</w:t>
            </w:r>
          </w:p>
        </w:tc>
      </w:tr>
      <w:tr>
        <w:trPr>
          <w:trHeight w:val="23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12 983,3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19 360,6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71 144,3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69 978,0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69 978,0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11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43 886,4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11 730,6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11 730,6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32 155,7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20 492,7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с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Кокпектинского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724"/>
        <w:gridCol w:w="2220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10 308,0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оплату труда учителям, прошедшим повышение квалификации по трехуровневой системе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типовых залов общеобразовательных школ области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22 823,7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Тассай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191 496,0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административного здания в коммунальную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14 353,0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учебно-методического комплекса для общеобразовательных школ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637 471,7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Кокпектинского районного маслихата от 19.07.2013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5"/>
        <w:gridCol w:w="405"/>
        <w:gridCol w:w="1133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49"/>
        <w:gridCol w:w="882"/>
        <w:gridCol w:w="744"/>
        <w:gridCol w:w="10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1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2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11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при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73"/>
        <w:gridCol w:w="733"/>
        <w:gridCol w:w="10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9003"/>
        <w:gridCol w:w="3011"/>
      </w:tblGrid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10-ти двухквартирным жилым домам с. Кокжайык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Тассай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