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e46" w14:textId="1e07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в селе Шариптогай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07 сентября 2012 года N 307. Зарегистрировано Департаментом юстиции Восточно-Казахстанской области 09 октября 2012 года за N 2696. Утратило силу - постановлением акимата Кокпектинского района от 19 декабря 2012 года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Кокпектинского района от 19.12.2012 N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Шариптогай Кокпектинского сельского округа Кокпектинского района в связи с возникновением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Кокпектинской районной территориальной инспекции Комитета ветеринарного контроля и надзора Министерства сельского хозяйства Республики Казахстан (С.Н. Мукашев), Департаменту комитета санитарно-эпидемиологического надзора Министерства здравоохранения Республики Казахстан по Восточно-Казахстанской области управление государственного эпидемиологического надзора по Кокпектинскому району (Г.К. Абдрасулова), районному отделу сельского хозяйства и ветеринарии (М.К. Темиржанов) обеспечить выполнение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комитета санитарно-эпидемиологического надзора Министерства здравоохранения Республики Казахстан по Восточно-Казахстанской области управление государственного эпидемиологического надзора по Кокпектинскому району (Г.К. Абдрасулова) организовать и контролировать исполнение физическими и юридическими лицами обязательных санитарно-эпидемиологических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Кокпектинского сельского округа (Бектасов Р.А.) обеспечить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Сагандыкова Рамиля Нигметжановича.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Кокпектинского района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Кокпектинской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МСХ РК района                              С.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07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УГСЭН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Кокпектинскому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ДКГЭН МЗ РК по ВКО                         Г. Абдрасулова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07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