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83d5" w14:textId="cef8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2011 года № 37-2
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10 апреля 2012 года N 3-5/1. Зарегистрировано управлением юстиции Кокпектинского района Департамента юстиции Восточно-Казахстанской области 17 апреля 2012 года за N 5-15-102. Прекращено действие по истечении срока действия (письмо Кокпектинского районного маслихата от 27 декабря 2012 года № 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Кокпектинского районного маслихата от 27.12.2012 № 205).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апреля 2012 года № 3/16-V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от 6 апреля 2012 года за № 2571)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2012-2014 годы» от 21 декабря 2011 года № 37-2 (зарегистрировано в Реестре государственной регистрации нормативных правовых актов от 30 декабря 2011 года за № 5-15-92, опубликовано в газете «Жулдыз» - «Новая жизнь» от 15 января 2012 года № 4, от 20 января 2012 года № 6, от 29 января 2012 года № 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3 644 581,0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504 699,0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4 778,0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3 121 121,0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13531,6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3 648 052,6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«трансферты - 211,4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33 978,0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33 978,0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«сальдо по операциям с финансовыми активами – 6600,0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-44 049,6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44 049,6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«Резерв местного исполнительного органа района - 6976,0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единовременной материальной помощи многодетным матерям, награжденным подвесками "Алтын алқа", "Күміс алқа" или получившие ранее звание "Мать-героиня" и награжденные орденом "Материнская слава" 1, 2 степени – 8500,0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«реализация мер по оказанию социальной поддержки специалистов – 5296,0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«бюджетные кредиты для реализации мер социальной поддержки специалистов – 33978,0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19)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обеспечение оборудованием, программным обеспечением детей-инвалидов, обучающихся на дому – 11900,0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размера доплаты за квалификационную категорию учителям школ и воспитателям дошкольных организаций образования – 23964,0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решение вопросов обустройства аульных (сельских) округов в реализации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 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4200,0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подпунктами 26), 27)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«26) на реализацию мероприятий в рамках Программы занятости на развитие и обустройство недостающей инженерно-коммуникационной инфраструктуры – 7500,0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«27) на развитие сельских населенных пунктов в рамках Программы занятости – 59048,0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 Карканица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Беспаев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 № 3-5/1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569"/>
        <w:gridCol w:w="652"/>
        <w:gridCol w:w="8402"/>
        <w:gridCol w:w="2425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3 644 581,0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504 699,0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225 550,0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225 550,0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189 030,0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189 030,0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35 206,0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31 105,0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4 778,0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4 174,0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4 174,0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3 121 121,0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3 121 121,0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3 121 121,0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13 531,6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13 531,6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711"/>
        <w:gridCol w:w="712"/>
        <w:gridCol w:w="8292"/>
        <w:gridCol w:w="250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3 648 052,6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314 535,0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86 734,0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80 356,0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185 089,0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174 562,0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14 995,0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13 717,0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13 332,0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2 077 048,0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124 407,0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123 373,0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 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1 892 967,0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1 812 412,0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56 852,0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59 674,0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8 637,0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9 767,0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10 321,0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273 450,0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243 649,0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47 975,0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15 833,0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59 372,0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41 862,0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29 801,0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25 761,0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410 001,2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8 465,0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7 465,0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162 511,0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151 396,0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47 399,0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47 399,0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75 652,2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7 949,0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50 991,2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85 974,0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15 282,0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11 644,0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59 048,0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293 723,0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198 608,0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198 608,0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18 543,0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5 194,0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27 261,0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26 761,0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8 313,0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21 672,0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5 749,0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7 572,0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85 058,0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  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21 245,0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13 468,0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20 456,0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20 456,0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10 756,0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127 781,0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127 281,0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127 281,0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33 959,0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9 609,0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 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13 174,0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2 366,4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2 366,4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211,4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</w:p>
        </w:tc>
      </w:tr>
      <w:tr>
        <w:trPr>
          <w:trHeight w:val="1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  Дефицит (профицит) бюджета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-44 049,6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44 049,6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        А. Макенов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 № 3-5/1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0327"/>
        <w:gridCol w:w="1820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 лицам, приравненным к участникам ВОВ и инвалидам ВОВ, семьям погибших военнослужащих)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 Афганистане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 награжденным подвесками "Алтын алқа", "Күміс алқа" 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 сетей и очистных сооружений в с. Кокпекты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46489,0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центральной котельной в с. Кокпекты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региональных проектов (Дорожная карта)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167092,0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аулов (сел)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43649,0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предоставления специальных социальных услуг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85679,0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«Назарбаев интеллектуальные школы»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реализации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42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2020, в том числе: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26902,0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(строительство и (или) приобретение служебного жилища)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143348,0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на развитие и обустройство недостающей инженерно-коммуникационной инфраструктуры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778723,0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        А. Макенов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 № 3-5/1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717"/>
        <w:gridCol w:w="909"/>
        <w:gridCol w:w="10569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</w:tr>
      <w:tr>
        <w:trPr>
          <w:trHeight w:val="11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</w:tr>
      <w:tr>
        <w:trPr>
          <w:trHeight w:val="11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</w:tr>
      <w:tr>
        <w:trPr>
          <w:trHeight w:val="15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18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89"/>
        <w:gridCol w:w="669"/>
        <w:gridCol w:w="1069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        А. Макенов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