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2eeb" w14:textId="f19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декабря 2012 года N 8-2. Зарегистрировано Департаментом юстиции Восточно-Казахстанской области 03 января 2013 года № 2794.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3823779,1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- 3338773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3850826,9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- 32286,5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- 59334,3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от 06.03.2013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  от 16.07.2013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22.08.2013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10.12.2013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2013 год объем субвенции, переданной из областного бюджета в бюджет района, в сумме 2548181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2013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отметить с повышением на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работающим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Курчумского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целевые трансферты, передаваемые из областного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- 64533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повышения компьютерной грамотности населения - 1304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- 3033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- 237000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- 104455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гимназии К. Нургалиева в селе Боран - 40000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Дома культуры в с. Буран - 8000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учебно-методического комплекса для общеобразовательных школ - 728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с изменениями, внесенными решениями Курчумского районного маслихата от 26.04.2013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22.08.2013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трансферты передаваемые из республиканского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- 9337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 - 10160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- 83928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- 26371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- 7611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- 25067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- 87036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- 8499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- 8494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и общего среднего образования - 1941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Курчумского районного маслихата от 06.03.2013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решениями Курчумского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10.12.2013 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кредиты из республиканского бюджета в сумме 36351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 - 36351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возвратные трансферты в областной бюджет 55802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упразднением ревизионных комиссий районных маслихатов и созданием государственного учреждения «Ревизионная комиссия области» - 55802 тысяч тенге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Курчумского районного маслихата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2013 год в сумме 7167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- 7167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районных бюджетных программ, не подлежащих секвестру в процессе исполнения районного бюджета на 2013 год,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инвестиционных проектов на 2103 - 2015 годы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расходах бюджета района учтены следующие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аула (села), аульного (сельского) округа в сумме 156277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16031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19959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10319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176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аулах (селах), аульных (сельских) округах в сумме 300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Курчумского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2"/>
        <w:gridCol w:w="632"/>
        <w:gridCol w:w="675"/>
        <w:gridCol w:w="7764"/>
        <w:gridCol w:w="247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3824242,1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4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44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0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15400,1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9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3339236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0"/>
        <w:gridCol w:w="719"/>
        <w:gridCol w:w="762"/>
        <w:gridCol w:w="719"/>
        <w:gridCol w:w="7053"/>
        <w:gridCol w:w="24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3851289,9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349028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15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15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2387865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1950786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1950786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1889614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1853966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14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125325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19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81268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71809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14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57057,8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-59334,3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59334,3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37"/>
        <w:gridCol w:w="514"/>
        <w:gridCol w:w="582"/>
        <w:gridCol w:w="8603"/>
        <w:gridCol w:w="203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175513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175513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6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2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2585989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78"/>
        <w:gridCol w:w="717"/>
        <w:gridCol w:w="761"/>
        <w:gridCol w:w="740"/>
        <w:gridCol w:w="7667"/>
        <w:gridCol w:w="208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3052366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282511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71836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2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3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2003544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1851289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5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165573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178108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3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19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3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500"/>
        <w:gridCol w:w="279"/>
        <w:gridCol w:w="610"/>
        <w:gridCol w:w="8828"/>
        <w:gridCol w:w="21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2922892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474462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207053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207053</w:t>
            </w:r>
          </w:p>
        </w:tc>
      </w:tr>
      <w:tr>
        <w:trPr>
          <w:trHeight w:val="6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183057</w:t>
            </w:r>
          </w:p>
        </w:tc>
      </w:tr>
      <w:tr>
        <w:trPr>
          <w:trHeight w:val="6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179024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179024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179024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78854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</w:t>
            </w:r>
          </w:p>
        </w:tc>
      </w:tr>
      <w:tr>
        <w:trPr>
          <w:trHeight w:val="6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42637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9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12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3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0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6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2444218</w:t>
            </w:r>
          </w:p>
        </w:tc>
      </w:tr>
      <w:tr>
        <w:trPr>
          <w:trHeight w:val="6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2444218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2444218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98"/>
        <w:gridCol w:w="918"/>
        <w:gridCol w:w="761"/>
        <w:gridCol w:w="790"/>
        <w:gridCol w:w="7254"/>
        <w:gridCol w:w="217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2923372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282511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256278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1982044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1851289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164483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5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19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15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43"/>
        <w:gridCol w:w="824"/>
        <w:gridCol w:w="1031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Курчумского районного маслихата от 06.03.2013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13"/>
        <w:gridCol w:w="713"/>
        <w:gridCol w:w="733"/>
        <w:gridCol w:w="753"/>
        <w:gridCol w:w="867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деятельность в отрасли образования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396"/>
        <w:gridCol w:w="1889"/>
        <w:gridCol w:w="1928"/>
        <w:gridCol w:w="1829"/>
        <w:gridCol w:w="1849"/>
      </w:tblGrid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157"/>
        <w:gridCol w:w="4439"/>
      </w:tblGrid>
      <w:tr>
        <w:trPr>
          <w:trHeight w:val="5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8497"/>
        <w:gridCol w:w="3018"/>
      </w:tblGrid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6575"/>
        <w:gridCol w:w="4960"/>
      </w:tblGrid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668"/>
        <w:gridCol w:w="3862"/>
      </w:tblGrid>
      <w:tr>
        <w:trPr>
          <w:trHeight w:val="61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аулах,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Курчумского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777"/>
        <w:gridCol w:w="4715"/>
      </w:tblGrid>
      <w:tr>
        <w:trPr>
          <w:trHeight w:val="24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