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f711" w14:textId="9f7f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20 декабря 2011 года № 31-3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07 декабря 2012 года N 7-2. Зарегистрировано Департаментом юстиции Восточно-Казахстанской области 13 декабря 2012 года № 2770. Прекращено действие по истечении срока действия (письмо Курчумского районного маслихата от 29 декабря 2012 года № 215)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 действия (письмо Курчумского районного маслихата от 29.12.2012 № 215).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29 ноября 2012 года № 7/96-V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34/397-ІV «Об областном бюджете на 2012-2014 годы» (зарегистрировано в Реестре государственной регистрации нормативных правовых актов за номером 2751), Курчумский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районном бюджете на 2012-2014 годы» от 20 декабря 2011 года № 31-3 (зарегистрированного в Реестре государственной регистрации нормативных правовых актов за номером 5-14-146, опубликовано в газете «Заря» от 13 января 2012 года № 4, от 18 января 2012 года № 5, 20 января 2012 года № 6, 25 января 2012 года № 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- 3612766,2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- 437528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- 2211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- 1884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- 3171143,2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- 3651101,4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- 37346,8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- 38879,8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- 1533 тысячи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- -75682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 - 75682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реализации мер социальной поддержки специалистов - 5784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шестой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- 24068,9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седьмой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- 9199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восьмой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увеличение размера доплаты за квалификационную категорию учителям школ и воспитателям дошкольных организаций образования - 27889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девятый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повышение оплаты труда учителям, прошедшим повышение квалификации по учебным программам АОО «Назарбаев Интеллектуальные школы» - 981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одиннадцатый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«Программы занятости-2020»</w:t>
      </w:r>
      <w:r>
        <w:rPr>
          <w:rFonts w:ascii="Times New Roman"/>
          <w:b w:val="false"/>
          <w:i w:val="false"/>
          <w:color w:val="000000"/>
          <w:sz w:val="28"/>
        </w:rPr>
        <w:t xml:space="preserve"> - 39535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районном бюджете кредиты из республиканского бюджета в сумме 38832 тысяч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«кредиты для реализации мер социальной поддержки специалистов - 38832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Нурсадыков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Абилмажинов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№ 7-2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31-3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96"/>
        <w:gridCol w:w="547"/>
        <w:gridCol w:w="504"/>
        <w:gridCol w:w="8042"/>
        <w:gridCol w:w="236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3612766,2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437528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195724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195724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170233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21691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167297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167297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67059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26357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9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33817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32034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</w:tr>
      <w:tr>
        <w:trPr>
          <w:trHeight w:val="10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9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31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16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12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6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0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сервитут по земельным участкам, находящихся в коммунальной собственности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 сельскохозяйственного назначения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3171143,2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3171143,2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3171143,2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426232,2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196730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2548181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475"/>
        <w:gridCol w:w="738"/>
        <w:gridCol w:w="782"/>
        <w:gridCol w:w="716"/>
        <w:gridCol w:w="7323"/>
        <w:gridCol w:w="2276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Функциональная классификация расходов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3651101,4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284217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257846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13736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13736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72482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64715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171628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161275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</w:t>
            </w:r>
          </w:p>
        </w:tc>
      </w:tr>
      <w:tr>
        <w:trPr>
          <w:trHeight w:val="9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</w:t>
            </w:r>
          </w:p>
        </w:tc>
      </w:tr>
      <w:tr>
        <w:trPr>
          <w:trHeight w:val="9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12237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26192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14965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14965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</w:t>
            </w:r>
          </w:p>
        </w:tc>
      </w:tr>
      <w:tr>
        <w:trPr>
          <w:trHeight w:val="10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2026941,9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108875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108875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40124</w:t>
            </w:r>
          </w:p>
        </w:tc>
      </w:tr>
      <w:tr>
        <w:trPr>
          <w:trHeight w:val="16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7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68464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43542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24922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1866062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1866062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1787359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50120</w:t>
            </w:r>
          </w:p>
        </w:tc>
      </w:tr>
      <w:tr>
        <w:trPr>
          <w:trHeight w:val="12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15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27602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52004,9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40004,9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9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7692,9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261131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237646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237646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64393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30806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- 2020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28254</w:t>
            </w:r>
          </w:p>
        </w:tc>
      </w:tr>
      <w:tr>
        <w:trPr>
          <w:trHeight w:val="9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</w:t>
            </w:r>
          </w:p>
        </w:tc>
      </w:tr>
      <w:tr>
        <w:trPr>
          <w:trHeight w:val="7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63108</w:t>
            </w:r>
          </w:p>
        </w:tc>
      </w:tr>
      <w:tr>
        <w:trPr>
          <w:trHeight w:val="4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58346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«Отан», «Данк», удостоенных высокого звания «Халық қаһарманы», почетных званий республики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37166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14105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23061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26783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26783</w:t>
            </w:r>
          </w:p>
        </w:tc>
      </w:tr>
      <w:tr>
        <w:trPr>
          <w:trHeight w:val="11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4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23485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23485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555687,3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311193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- 2020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46407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- 2020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41710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234786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207049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168993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38056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- 2020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27737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27737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112094,3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100594,3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78594,3</w:t>
            </w:r>
          </w:p>
        </w:tc>
      </w:tr>
      <w:tr>
        <w:trPr>
          <w:trHeight w:val="7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7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132400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31824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</w:p>
        </w:tc>
      </w:tr>
      <w:tr>
        <w:trPr>
          <w:trHeight w:val="7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100576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87180</w:t>
            </w:r>
          </w:p>
        </w:tc>
      </w:tr>
      <w:tr>
        <w:trPr>
          <w:trHeight w:val="4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193882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110796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110796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110796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12921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12921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39121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29503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29148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</w:t>
            </w:r>
          </w:p>
        </w:tc>
      </w:tr>
      <w:tr>
        <w:trPr>
          <w:trHeight w:val="6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</w:t>
            </w:r>
          </w:p>
        </w:tc>
      </w:tr>
      <w:tr>
        <w:trPr>
          <w:trHeight w:val="7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31044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10576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10576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10576</w:t>
            </w:r>
          </w:p>
        </w:tc>
      </w:tr>
      <w:tr>
        <w:trPr>
          <w:trHeight w:val="7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74761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74761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74761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</w:t>
            </w:r>
          </w:p>
        </w:tc>
      </w:tr>
      <w:tr>
        <w:trPr>
          <w:trHeight w:val="13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85565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84281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7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7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9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9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5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72735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72735</w:t>
            </w:r>
          </w:p>
        </w:tc>
      </w:tr>
      <w:tr>
        <w:trPr>
          <w:trHeight w:val="4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1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52416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</w:p>
        </w:tc>
      </w:tr>
      <w:tr>
        <w:trPr>
          <w:trHeight w:val="4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18319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16106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4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28558,2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28558,2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28558,2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28078,2</w:t>
            </w:r>
          </w:p>
        </w:tc>
      </w:tr>
      <w:tr>
        <w:trPr>
          <w:trHeight w:val="9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37346,8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38879,8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38879,8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38879,8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38879,8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38879,8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-75682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75682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38383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38383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