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0ca1" w14:textId="1c70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оплачиваемых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Курчумского районного акимата Восточно-Казахстанской области от 12 марта 2012 года N 2441. Зарегистрировано Управлением юстиции Курчумского района Департамента юстиции Восточно-Казахстанской области 30 марта 2012 года № 5-14-150. Прекращено действие по истечении срока, на который постановление было принято (письмо аппарата акима Курчумского района от 11 февраля 2013 года № 01-05/294)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Курчумского района от 11.02.2013 № 01-05/294).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пунктуация и орфография автора.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утвержденных 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перечень организаций, в которых будут проводиться общественные оплачиваемые работы в 2012 году, виды, объемы, источники финансирования и конкретные условия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участникам заработную плату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организации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работникам, не достигшим 18 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особенностей условий труда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общественных работ в 2011 году» от 9 ноября 2011 года № 2318 (зарегистрировано в Реестре государственной регистрации нормативных правовых актов 23 ноября 2011 года № 5–14–141 опубликовано 1 декабря 2011 года в 95 номере районной газеты «Рауан») признать 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Калелова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Курчумского района                       А.Сеитов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Курчумского района № 2441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проводиться общественные оплачиваемые работы</w:t>
      </w:r>
      <w:r>
        <w:br/>
      </w:r>
      <w:r>
        <w:rPr>
          <w:rFonts w:ascii="Times New Roman"/>
          <w:b/>
          <w:i w:val="false"/>
          <w:color w:val="000000"/>
        </w:rPr>
        <w:t>
в 2012 году, виды, объемы,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073"/>
        <w:gridCol w:w="2954"/>
        <w:gridCol w:w="2036"/>
        <w:gridCol w:w="1339"/>
        <w:gridCol w:w="1462"/>
        <w:gridCol w:w="1809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(выделенное количество работников)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Курчумского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обеспечении населенных пунктов арычной водой для полива огородов.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 в 3 селах. 145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Сарыоленского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 в 3 селах. 32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2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Калгутинского сельского округа Курчумского района Восточно-Казахстанской области»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по санитарной очистке и благоустройству. 18 похозяйственных книг. 5-10 документов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Маралдинского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 19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 21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2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Куйганского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 21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Балыкшинского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 21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20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Теректинского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 65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Бурановского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 32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Калжырского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 29 похозяйственных.  книг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 16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Тоскаинского сельского округа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 Оказание помощи в работе по уточнению похозяйственных книг. Оказание помощи в проведении работ общественных участковых комиссий по назначению социальных пособий. Оказание помощи в проведении работ с населением по благоустройству, в сборе налогов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 19 похозяйственных книг.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средняя школа № 4  им. Н. Островского»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текущего ремонта в школе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средняя школа № 1 им. Ю. Гагарина»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гимназия № 3»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средняя школа № 5»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«Теректинская средняя школа № 1»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«Теректинская средняя школа № 2»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«Сарыоленская средняя школа им. Ш. Уалиханова»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«Барак батырская основная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«Аксуатская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«Кистау-Курчумская основная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основная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«Топтерекская основная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«Койтасская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«Жанаауылская основная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«Теректыбулакская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«Кайындинская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«Такырская основная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«Карабулакская основная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«Шенгелдинская основная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«Игиликская основная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«Алгабасская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«Каратогайская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«Бурабайская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«Калжырская средняя школа»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ремонту домов культур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домов культур в селах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акимата Курчумского района Восточно-Казахстанской области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социальной защите Министерства труда и социальной защиты населения Республики Казахстан, государственный инспектор по ВКО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«Курчумский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Курчумского района Департамента уголовно-исполнительной системы по Восточно-Казахстанской области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«Кабинет психолого-педагогической коррекции» Курчумского района управления образования Восточно Казахстанской области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детского творчества» Курчумского района Восточно-Казахстанской области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«Восточно-Казахстанская областная детско-юношеская спортивная школа по Курчумскому району» Управления туризма, физической культуры и спорта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«Курчумская детская музыкальная школа» Курчумского района Восточно-Казахстанской области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Департамента Комитета государственного санитарно-эпидемиологического надзора МЗ РК по ВКО по Курчумскому району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филиал ВКО ГУ «Республиканский методический центр фитосанитарной диагностики и прогнозов» Комитета государственной инспекции в агропромышленном комплексе МСХ РК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Курчумскому району Налогового департамента по Восточно-Казахстанской области Налогового комитета Министерства финансов Республики Казахстан»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Курчумского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Курчумского района Восточно-Казахстанской области» Министерства Обороны Республики Казахстан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суд Восточно Казахстанской области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районное отделение Восточно-Казахстанского областного филиала «Государственный центра по выплате пенсий» республиканского казенного предприятия Министерства труда и социальной защиты населения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управление статистики Курчумского района»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филиал Восточно-Казахстанской области общественное объединение Народно-Демократическая партия «Нур-Отан»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Курчумская районная территориальная инспекция комитета государственной инспекции в Аргопромышленном комплексе Министерства сельского хозяйства Республики Казахстан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предприятия на праве хозяйственного ведения «Республиканская ветеринарная лаборатория» Комитета государственной инспекции в агропромышленном комплексе МСХ РК Курчумская районная ветеринарная лаборатория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районное земельно- кадастровое бюро-филиал Восточно-Казахстанского дочернего государственного предприятия ГосНПЦзем на праве хозяйственного ведения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Курчумского района» департамента внутренних дел Восточно-Казахстанской области Министерства внутренних дел Республики Казахстан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филиал республиканского государственного казенного предприятия «Центр недвижимости по Восточно-Казахстанской области» комитета регистрационной службы Министерства юстиции Республики Казахстан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 прокуратура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Курчумского района Восточно-Казахстанской области»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Восточно- Казахстанской областной инспектуры по сортоиспытанию сельскохозяйственных культур Министерства сельского хозяйства Республики Казахстан, Курчумская государственная сортоиспытательная станция (по согласованию)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текущему и капитальному ремонту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отраженное в табеле учета рабочего времени в зависимости от качества и сложности выполненных работ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социальные отчисления,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(женщины, имеющие несовершеннолетних детей, многодетные матери, инвалиды, работники, не достигшие 18 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