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ea72c" w14:textId="69ea7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населенных пунктов Аккайнарского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Аккайнарского сельского округа Катон-Карагайского района Восточно-Казахстанской области от 1 марта 2012 года N 1. Зарегистрировано управлением юстиции Катон-Карагайского района Департамента юстиции Восточно-Казахстанской области 13 марта 2012 года за N 5-13-119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«О местном государственном управлении и самоуправлении в Республике Казахстан», подпунктом 4) 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«Об административно-территориальном устройстве Республики Казахстан», а также, учитывая мнение жителей Аккайнарского сельского округа, </w:t>
      </w:r>
      <w:r>
        <w:rPr>
          <w:rFonts w:ascii="Times New Roman"/>
          <w:b/>
          <w:i w:val="false"/>
          <w:color w:val="000000"/>
          <w:sz w:val="28"/>
        </w:rPr>
        <w:t>РЕШАЮ: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 селе Аккайнар переименовать улицу Алтай - на улицу «имени Райхана Кокабаева».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селе Кызыл Жулдыз переименовать улицу Кызыл Кайын – на улицу «имени Абылгали Толесова».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главного специалиста Курманову Ш.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сельского округа                       Ж. Тыныбеков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