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a33d" w14:textId="428a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Солоновка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Солоновского сельского округа Катон-Карагайского района Восточно-Казахстанской области от 15 февраля 2012 года N 01. Зарегистрировано управлением юстиции Катон-Карагайского района Департамента юстиции Восточно-Казахстанской области 27 февраля 2012 года за N 5-13-114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села Солоновка,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Солоновка: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Заречная - на улицу «Астана»;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Береговая - на улицу «имени Кезембаева Сейткамза Кезембайулы».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Д. Батекенову.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Ережепов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