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4d83" w14:textId="02f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сентября 2012 года N 6/43-V. Зарегистрировано Департаментом юстиции Восточно-Казахстанской области 24 сентября 2012 года N 2655.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(регистрационный номер 2648 от 13 сентября 2012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№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3 606 402,6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3 178 427,6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- 3 623 624,4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33/297-ІV от 21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Ускембаев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6/43-V от 14 сентября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0"/>
        <w:gridCol w:w="593"/>
        <w:gridCol w:w="9100"/>
        <w:gridCol w:w="20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3606402,6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3178427,6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3178427,6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3178427,6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3606402,6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5"/>
        <w:gridCol w:w="694"/>
        <w:gridCol w:w="8884"/>
        <w:gridCol w:w="20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3623624,4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169592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2077889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27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1869198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9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42264</w:t>
            </w:r>
          </w:p>
        </w:tc>
      </w:tr>
      <w:tr>
        <w:trPr>
          <w:trHeight w:val="20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19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197948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234631,3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155866,3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77595,3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69255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19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69267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258743,6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226038,6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217086,6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-51911,8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6/43-V от 14 сентября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746"/>
        <w:gridCol w:w="749"/>
        <w:gridCol w:w="108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2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2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23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3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"Программе занятости 2020"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6/43-V от 14 сентября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86"/>
        <w:gridCol w:w="968"/>
        <w:gridCol w:w="7978"/>
        <w:gridCol w:w="188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1756636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1756636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1756636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1756636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6/43-V от 14 сентября 2012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5"/>
        <w:gridCol w:w="713"/>
        <w:gridCol w:w="8266"/>
        <w:gridCol w:w="179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333252,6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111511,6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333252,6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6/43-V от 14 сентября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05"/>
        <w:gridCol w:w="791"/>
        <w:gridCol w:w="705"/>
        <w:gridCol w:w="7920"/>
        <w:gridCol w:w="20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479364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137703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90728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13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3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16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1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11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