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319b" w14:textId="9c03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33/297-IV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15 июня 2012 года N 4/29-V. Зарегистрировано управлением юстиции Катон-Карагайского района Департамента юстиции Восточно-Казахстанской области 22 июня 2012 года N 5-13-129. Прекращено действие по истечении срока, на который решение было принято (письмо Катон-Карагайского районного маслихата от 08 февраля 2013 года № 25)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Катон-Карагайского районного маслихата от 08.02.2013 № 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2011 года № 33/297-IV «О районном бюджете на 2012-2014 годы» (зарегистрировано в Реестре государственной регистрации нормативных правовых актов за № 5-13-103, опубликовано в газетах «Арай», «Луч» от 13, 18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3565822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3137847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- 3583043,8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29 510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31 551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5 180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- 51 911,8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(профицита) бюджета – 51 911,8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сессии районного маслихата № 33/297-ІV от 21 декабря 2011 года,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Булгунов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Бралинов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4/29-V от 15 июня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13"/>
        <w:gridCol w:w="813"/>
        <w:gridCol w:w="8624"/>
        <w:gridCol w:w="210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 год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3565822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422163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189254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189254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153709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153709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3137847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3137847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3137847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776"/>
        <w:gridCol w:w="1137"/>
        <w:gridCol w:w="7792"/>
        <w:gridCol w:w="209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3583043,8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279862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</w:tr>
      <w:tr>
        <w:trPr>
          <w:trHeight w:val="5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55874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108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165319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16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</w:t>
            </w:r>
          </w:p>
        </w:tc>
      </w:tr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1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2257326</w:t>
            </w:r>
          </w:p>
        </w:tc>
      </w:tr>
      <w:tr>
        <w:trPr>
          <w:trHeight w:val="9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182065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181687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2066761</w:t>
            </w:r>
          </w:p>
        </w:tc>
      </w:tr>
      <w:tr>
        <w:trPr>
          <w:trHeight w:val="2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1987243</w:t>
            </w:r>
          </w:p>
        </w:tc>
      </w:tr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</w:t>
            </w:r>
          </w:p>
        </w:tc>
      </w:tr>
      <w:tr>
        <w:trPr>
          <w:trHeight w:val="13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16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201940</w:t>
            </w:r>
          </w:p>
        </w:tc>
      </w:tr>
      <w:tr>
        <w:trPr>
          <w:trHeight w:val="1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41744</w:t>
            </w:r>
          </w:p>
        </w:tc>
      </w:tr>
      <w:tr>
        <w:trPr>
          <w:trHeight w:val="168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3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10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25553</w:t>
            </w:r>
          </w:p>
        </w:tc>
      </w:tr>
      <w:tr>
        <w:trPr>
          <w:trHeight w:val="49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</w:t>
            </w:r>
          </w:p>
        </w:tc>
      </w:tr>
      <w:tr>
        <w:trPr>
          <w:trHeight w:val="17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9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5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2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394854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209413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197948</w:t>
            </w:r>
          </w:p>
        </w:tc>
      </w:tr>
      <w:tr>
        <w:trPr>
          <w:trHeight w:val="9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100679</w:t>
            </w:r>
          </w:p>
        </w:tc>
      </w:tr>
      <w:tr>
        <w:trPr>
          <w:trHeight w:val="2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</w:t>
            </w:r>
          </w:p>
        </w:tc>
      </w:tr>
      <w:tr>
        <w:trPr>
          <w:trHeight w:val="3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234631,3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154826,3</w:t>
            </w:r>
          </w:p>
        </w:tc>
      </w:tr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154826,3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51856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69255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7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74266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69267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41657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7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49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5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4068,5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за счет государственного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1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-51911,8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51911,8</w:t>
            </w:r>
          </w:p>
        </w:tc>
      </w:tr>
      <w:tr>
        <w:trPr>
          <w:trHeight w:val="3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2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4/29-V от 15 июня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02"/>
        <w:gridCol w:w="682"/>
        <w:gridCol w:w="1069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2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8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11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11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</w:tr>
      <w:tr>
        <w:trPr>
          <w:trHeight w:val="8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4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8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4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8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7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11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9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6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1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6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1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7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за счет государственного бюджета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4/29-V от 15 июня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196"/>
        <w:gridCol w:w="837"/>
        <w:gridCol w:w="8061"/>
        <w:gridCol w:w="200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1987243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1987243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1987243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1987243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4/29-V от 15 июня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2012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864"/>
        <w:gridCol w:w="779"/>
        <w:gridCol w:w="8604"/>
        <w:gridCol w:w="203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243093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8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209413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209413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197948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11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