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6a9" w14:textId="f161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марта 2012 года N 2/15-V. Зарегистрировано управлением юстиции Катон-Карагайского района Департамента юстиции Восточно-Казахстанской области 10 апреля 2012 года за N 5-13-123.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№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3 470 169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3 069 194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- 3 487 570,8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- 49 485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(профицита) бюджета – 49 485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33/297-ІV от 21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2/15-V от 30 марта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41"/>
        <w:gridCol w:w="643"/>
        <w:gridCol w:w="9135"/>
        <w:gridCol w:w="18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3470169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3069194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3069194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3069194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32"/>
        <w:gridCol w:w="741"/>
        <w:gridCol w:w="8601"/>
        <w:gridCol w:w="210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3487570,8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273084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163021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2244981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174671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2061810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4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6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209118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19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317716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192809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61248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232520,3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152881,3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152881,3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54111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11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9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0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69985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19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  регионов» за счет целевых трансфертов из республиканского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4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</w:t>
            </w:r>
          </w:p>
        </w:tc>
      </w:tr>
      <w:tr>
        <w:trPr>
          <w:trHeight w:val="12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-49485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49485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2/15-V от 30 марта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66"/>
        <w:gridCol w:w="1030"/>
        <w:gridCol w:w="999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2/15-V от 30 марта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432"/>
        <w:gridCol w:w="874"/>
        <w:gridCol w:w="7323"/>
        <w:gridCol w:w="240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2/15-V от 30 марта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84"/>
        <w:gridCol w:w="848"/>
        <w:gridCol w:w="8662"/>
        <w:gridCol w:w="19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192809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