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547" w14:textId="adf0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Заводинка поселка Прибрежный Зыряновского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Прибрежный Зыряновского района Восточно-Казахстанской области от 22 мая 2012 года N 1. Зарегистрировано управлением юстиции Зыряновского района Департамента юстиции Восточно-Казахстанской области 20 июня 2012 года за N 5-12-146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 и с учетом мнения населения села Заводинка аким поселка Прибрежный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- безымянной улице села Заводинка, расположенной параллельно Бухтарминского водохранилища с запада на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акима              Ж. Айтуарова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