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e3b8" w14:textId="6a5e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20 декабря 2012 года N 13/6-V. Зарегистрировано Департаментом юстиции Восточно-Казахстанской области 23 января 2013 года за N 2842. Утратило силу - решением маслихата Зыряновского района Восточно-Казахстанской области от 5 июня 2017 года № 18/4-VI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05.06.2017 № 18/4-VI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Зыряновского района, за счет бюджетных средств.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специалистам государственных организаций здравоохранения предоставляется в размере, установленном решением Восточно-Казахстанского областного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специалистам государственных организаций социального обеспечения, образования, культуры, спорта и ветеринарии предоставляются в размере 15000 (пятнадцать тысяч)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Зыряновского района Восточно-Казахстанской области от 17.04.2014 </w:t>
      </w:r>
      <w:r>
        <w:rPr>
          <w:rFonts w:ascii="Times New Roman"/>
          <w:b w:val="false"/>
          <w:i w:val="false"/>
          <w:color w:val="ff0000"/>
          <w:sz w:val="28"/>
        </w:rPr>
        <w:t>№ 30/4-V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 внесенными решениями маслихата Зыряновского района Восточно-Казахстанской области от 18.11.2015 </w:t>
      </w:r>
      <w:r>
        <w:rPr>
          <w:rFonts w:ascii="Times New Roman"/>
          <w:b w:val="false"/>
          <w:i w:val="false"/>
          <w:color w:val="ff0000"/>
          <w:sz w:val="28"/>
        </w:rPr>
        <w:t>№ 51/2-V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7/4-VI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