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d7a0" w14:textId="ab2d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20 декабря 2012 года № 1609. Зарегистрировано Департаментом юстиции Восточно-Казахстанской области 23 января 2013 года за № 2839. Утратило силу - постановлением акимата Зыряновского района Восточно-Казахстанской области от 16 февраля 2016 года №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16.02.2016 №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обеспечения политики занятости населения,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акимата Зыряновского района Восточно-Казахстанской области от 26.06.2014 </w:t>
      </w:r>
      <w:r>
        <w:rPr>
          <w:rFonts w:ascii="Times New Roman"/>
          <w:b w:val="false"/>
          <w:i w:val="false"/>
          <w:color w:val="ff0000"/>
          <w:sz w:val="28"/>
        </w:rPr>
        <w:t>№ 2525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</w:t>
      </w:r>
      <w:r>
        <w:rPr>
          <w:rFonts w:ascii="Times New Roman"/>
          <w:b w:val="false"/>
          <w:i w:val="false"/>
          <w:color w:val="000000"/>
          <w:sz w:val="28"/>
        </w:rPr>
        <w:t>квоту рабочих мест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предприятиях и организациях Зыряновского района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от 14 февраля 2006 года № 2073 "Об установлении квоты рабочих мест для инвалидов на предприятиях и организациях" (зарегистрировано в Реестре государственной регистрации нормативных правовых актов № 5-12-24 от 10 марта 2006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Зыряновского района Ерембесова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