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26c3" w14:textId="f492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2011 года № 42/2-IV "О бюджете Зыряновского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23 ноября 2012 года N 11/2-V. Зарегистрировано Департаментом юстиции Восточно-Казахстанской области 28 ноября 2012 года за N 2742. Утратило силу (письмо маслихата Зыряновского района от 10 января 2013 года № 04-07-13)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  Сноска. Утратило силу (письмо маслихата Зыряновского района от 10.01.2013 № 04-07-13).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6/78-V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2720)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21 декабря 2011 года № 42/2-IV «О бюджете Зыряновского района на 2012-2014 годы» (зарегистрировано в Реестре государственной регистрации нормативных правовых актов за № 5-12-130, опубликовано в газете «Көктас таңы» № 1 от 12 января 2012 года, «Пульс Зыряновска» № 2 от 12 января 2012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Зыряновского района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5528806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2021442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3471409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5582750,5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27521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29124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-3998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-77467,5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77467,5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района на 2012 год в сумме 41145,0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бюджете района на 2012 год предусмотрены трансферты и кредиты из республиканского бюджета в сумме 1390568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«38682 тысячи тенге на строительство внутриквартальных сетей и благоустройство к дому по улице Космонавтов города Зыряновск;»;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бюджете района на 2012 год предусмотрены трансферты из областного бюджета в сумме 574126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«58727 тысяч тенге на социальную помощь отдельным категориям нуждающихся граждан,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«23556 тысяч тенге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«243433 тысячи тенге на завершение строительства парового котла и установку двух турбогенераторов на районной котельной города Зыряновска.»;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 Г. Денисова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 № 11/2-V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54"/>
        <w:gridCol w:w="754"/>
        <w:gridCol w:w="8737"/>
        <w:gridCol w:w="180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5528806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2021442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677581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677581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492097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741130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451380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122109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75624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11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3471409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3471409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3471409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56"/>
        <w:gridCol w:w="715"/>
        <w:gridCol w:w="777"/>
        <w:gridCol w:w="7640"/>
        <w:gridCol w:w="205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5582750,5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350388,6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287093,7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16714,3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16020,6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464,5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91717,7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89220,1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7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114,6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178661,7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176658,9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1822,8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37817,7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37817,7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27810,5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5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210,2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25477,2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25477,2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23594,6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302,6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69823,4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18011,5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18011,5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18011,5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51811,9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51811,9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50808,9</w:t>
            </w:r>
          </w:p>
        </w:tc>
      </w:tr>
      <w:tr>
        <w:trPr>
          <w:trHeight w:val="8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6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2485761,2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275083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275083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188473</w:t>
            </w:r>
          </w:p>
        </w:tc>
      </w:tr>
      <w:tr>
        <w:trPr>
          <w:trHeight w:val="14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6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2057747,1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2055318,1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1935541,3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94040,8</w:t>
            </w:r>
          </w:p>
        </w:tc>
      </w:tr>
      <w:tr>
        <w:trPr>
          <w:trHeight w:val="8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3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152931,1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152931,1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14642,4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</w:t>
            </w:r>
          </w:p>
        </w:tc>
      </w:tr>
      <w:tr>
        <w:trPr>
          <w:trHeight w:val="8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46059</w:t>
            </w:r>
          </w:p>
        </w:tc>
      </w:tr>
      <w:tr>
        <w:trPr>
          <w:trHeight w:val="6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53613,7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320467,9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280280,2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280280,2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52771</w:t>
            </w:r>
          </w:p>
        </w:tc>
      </w:tr>
      <w:tr>
        <w:trPr>
          <w:trHeight w:val="7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местности, в соответствии с законодательством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63625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60645,2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44034,8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9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19731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40187,7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40187,7</w:t>
            </w:r>
          </w:p>
        </w:tc>
      </w:tr>
      <w:tr>
        <w:trPr>
          <w:trHeight w:val="5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37324,1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1707,6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1104085,6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177342,2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</w:t>
            </w:r>
          </w:p>
        </w:tc>
      </w:tr>
      <w:tr>
        <w:trPr>
          <w:trHeight w:val="6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98700</w:t>
            </w:r>
          </w:p>
        </w:tc>
      </w:tr>
      <w:tr>
        <w:trPr>
          <w:trHeight w:val="6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</w:t>
            </w:r>
          </w:p>
        </w:tc>
      </w:tr>
      <w:tr>
        <w:trPr>
          <w:trHeight w:val="6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57818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11456,2</w:t>
            </w:r>
          </w:p>
        </w:tc>
      </w:tr>
      <w:tr>
        <w:trPr>
          <w:trHeight w:val="7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749442,1</w:t>
            </w:r>
          </w:p>
        </w:tc>
      </w:tr>
      <w:tr>
        <w:trPr>
          <w:trHeight w:val="6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749442,1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95325,4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2446,7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634205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177301,3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103477,3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44596,3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32198,7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23098,3</w:t>
            </w:r>
          </w:p>
        </w:tc>
      </w:tr>
      <w:tr>
        <w:trPr>
          <w:trHeight w:val="6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452614,4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293943,4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98873,4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98453,4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19277,3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15777,3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5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11469,3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91287,1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79810,1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69756,8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10053,3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4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4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48106,6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19849,2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11106,3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20370,5</w:t>
            </w:r>
          </w:p>
        </w:tc>
      </w:tr>
      <w:tr>
        <w:trPr>
          <w:trHeight w:val="7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16839,5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7886,9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49316,6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23943,4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19855,4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16608,2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16608,2</w:t>
            </w:r>
          </w:p>
        </w:tc>
      </w:tr>
      <w:tr>
        <w:trPr>
          <w:trHeight w:val="6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12778,2</w:t>
            </w:r>
          </w:p>
        </w:tc>
      </w:tr>
      <w:tr>
        <w:trPr>
          <w:trHeight w:val="4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 ,охраны окружающей среды и земельных отношений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23464,1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23464,1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11008,2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12455,9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213346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213346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184842</w:t>
            </w:r>
          </w:p>
        </w:tc>
      </w:tr>
      <w:tr>
        <w:trPr>
          <w:trHeight w:val="6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184842</w:t>
            </w:r>
          </w:p>
        </w:tc>
      </w:tr>
      <w:tr>
        <w:trPr>
          <w:trHeight w:val="6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497445,7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12427,5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12427,5</w:t>
            </w:r>
          </w:p>
        </w:tc>
      </w:tr>
      <w:tr>
        <w:trPr>
          <w:trHeight w:val="5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10677,5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485018,2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41145,0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41145,0</w:t>
            </w:r>
          </w:p>
        </w:tc>
      </w:tr>
      <w:tr>
        <w:trPr>
          <w:trHeight w:val="6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443873,2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16954,7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802,5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«Развитие регионов»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целевых трансфертов из республиканского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5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234333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188077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6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-3998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6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-77467,5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77467,5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