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ed4e" w14:textId="e2de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депутаты маслихата Зыряновского района по избирательному округу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17 сентября 2012 года N 1419. Зарегистрировано Департаментом юстиции Восточно-Казахстанской области 01 октября 2012 года за N 2683. Утратило силу - постановлением акимата Зыряновского района от 20 декабря 2012 года N 1616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Зыряновского района от 20.12.2012 N 1616.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предложенный районной территориальной избирательной комиссией перечень мест для размещения агитационных печатных материалов кандидатов в депутаты маслихата Зыряновского района вместо выбывшего по избирательному округу № 3,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в целях обеспечения равных прав для всех кандидатов,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маслихата Зыряновского района по избирательному округу №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города Зыряновска обеспечить оборудование мест для размещения агитационных печатных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Е. Салимов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Зыряновской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сентября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2012 года № 1419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кандидатов в депутаты маслихата Зыряновского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по избирательному округу №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77"/>
        <w:gridCol w:w="8410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Зыряновск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автобусных остановок в южной (улица Зыряновская), центральной (улица Советская, улица Ленина, пересечение улиц Пролетарская и бульвара Бурнашова) частях города; на двух тумбах для объявлений по улице Советская, на территории, прилегающей к центральному рынку, улица Советская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Грехово города Зыряновска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магазина по улице Королева, дом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