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7718a5" w14:textId="a7718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от 21 декабря 2011 года № 42/2-IV "О бюджете Зыряновского района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Зыряновского района Восточно-Казахстанской области от 19 сентября 2012 года N 9/4-V. Зарегистрировано Департаментом юстиции Восточно-Казахстанской области 26 сентября 2012 года за N 2668. Утратило силу (письмо маслихата Зыряновского района от 10 января 2013 года № 04-07-13)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ff0000"/>
          <w:sz w:val="28"/>
        </w:rPr>
        <w:t> 
      Сноска. Утратило силу (письмо маслихата Зыряновского района от 10.01.2013 № 04-07-13).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109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маслихата от 11 сентября 2012 года № 5/72-V «О внесении изменений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8 декабря 2011 года № 34/397-IV «Об областном бюджете на 2012-2014 годы» (зарегистрировано в Реестре государственной регистрации нормативных правовых актов за № 2648) маслихат Зыряновского района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Зыряновского района от 21 декабря 2011 года № 42/2-IV «О бюджете Зыряновского района на 2012-2014 годы» (зарегистрировано в Реестре государственной регистрации нормативных правовых актов за № 5-12-130, опубликовано в газете «Пульс! Зыряновска» № 2 от 12 января 2012 года, «Көктас таңы» № 2 от 12 января 2012 года)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бюджет Зыряновского района на 2012-2014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5463912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1961832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12596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30969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3458515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5504856,5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27521 тысяча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29124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1603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9002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- 9002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-77467,5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77467,5 тысячи тенге.»;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бюджете района на 2012 год предусмотрены трансферты и кредиты из республиканского бюджета в сумме 1401476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«46059 тысяч тенге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«84800 тысяч тенге на реализацию государственного образовательного заказа в дошкольных организациях образования, в том числе 54100 тысяч тенге в детских дошкольных учреждениях, 30700 тысяч тенге в мини центрах;»;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«26825 тысяч тенге на увеличение размера доплаты за квалификационную категорию учителям школ и воспитателям дошкольных организаций образования, в том числе 25015 тысяч тенге учителям школ, 1810 тысяч тенге воспитателям дошкольных учреждений;»;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седьмой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«721 тысяча тенге на повышение оплаты труда учителям, прошедшим повышение квалификации по учебным программам автономная организация образования «Назарбаев интеллектуальные школы;»;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двадцать четвертый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«47538 тысяч тенге на ремонт объектов коммунально-транспортной инфраструктуры и благоустройство </w:t>
      </w:r>
      <w:r>
        <w:rPr>
          <w:rFonts w:ascii="Times New Roman"/>
          <w:b w:val="false"/>
          <w:i w:val="false"/>
          <w:color w:val="000000"/>
          <w:sz w:val="28"/>
        </w:rPr>
        <w:t>сельских населенных пунктов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Программе занятости 2020;»;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10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первый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«Учесть, что в бюджете района на 2012 год предусмотрены трансферты из областного бюджета в сумме 550848 тысяч тенге,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«58882 тысячи тенге на социальную помощь отдельным категориям нуждающихся граждан, в том числе:»;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третий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«23711 тысяч тенге на оказание материальной помощи некоторым категориям граждан (участникам ВОВ, инвалидам ВОВ, лицам, приравненным к участникам ВОВ и инвалидам ВОВ, семьям погибших военнослужащих);»;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шестой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«29987 тысяч тенге на обучение детей из малообеспеченных семей в высших учебных заведениях (стоимость обучения, стипендии, проживание в общежитии);»;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редакции согласно 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приложению </w:t>
      </w:r>
      <w:r>
        <w:rPr>
          <w:rFonts w:ascii="Times New Roman"/>
          <w:b w:val="false"/>
          <w:i w:val="false"/>
          <w:color w:val="000000"/>
          <w:sz w:val="28"/>
        </w:rPr>
        <w:t>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2012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          Н. Горбачева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Зыряновского района                        Г. Денисова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сентября 2012 года № 9/4-V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Зыряновского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21 декабря 2011 года № 42/2-ІV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района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9"/>
        <w:gridCol w:w="842"/>
        <w:gridCol w:w="908"/>
        <w:gridCol w:w="8308"/>
        <w:gridCol w:w="1973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19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9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доходов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5463912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1961832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645565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482700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728913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432950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165163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74485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10657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47000</w:t>
            </w:r>
          </w:p>
        </w:tc>
      </w:tr>
      <w:tr>
        <w:trPr>
          <w:trHeight w:val="3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14787</w:t>
            </w:r>
          </w:p>
        </w:tc>
      </w:tr>
      <w:tr>
        <w:trPr>
          <w:trHeight w:val="1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</w:t>
            </w:r>
          </w:p>
        </w:tc>
      </w:tr>
      <w:tr>
        <w:trPr>
          <w:trHeight w:val="7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на то государственными органами или должностными лицами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30169</w:t>
            </w:r>
          </w:p>
        </w:tc>
      </w:tr>
      <w:tr>
        <w:trPr>
          <w:trHeight w:val="15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12596</w:t>
            </w:r>
          </w:p>
        </w:tc>
      </w:tr>
      <w:tr>
        <w:trPr>
          <w:trHeight w:val="16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8186</w:t>
            </w:r>
          </w:p>
        </w:tc>
      </w:tr>
      <w:tr>
        <w:trPr>
          <w:trHeight w:val="4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1430</w:t>
            </w:r>
          </w:p>
        </w:tc>
      </w:tr>
      <w:tr>
        <w:trPr>
          <w:trHeight w:val="60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6756</w:t>
            </w:r>
          </w:p>
        </w:tc>
      </w:tr>
      <w:tr>
        <w:trPr>
          <w:trHeight w:val="94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11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18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30969</w:t>
            </w:r>
          </w:p>
        </w:tc>
      </w:tr>
      <w:tr>
        <w:trPr>
          <w:trHeight w:val="51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36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30243</w:t>
            </w:r>
          </w:p>
        </w:tc>
      </w:tr>
      <w:tr>
        <w:trPr>
          <w:trHeight w:val="7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30211</w:t>
            </w:r>
          </w:p>
        </w:tc>
      </w:tr>
      <w:tr>
        <w:trPr>
          <w:trHeight w:val="25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</w:tr>
      <w:tr>
        <w:trPr>
          <w:trHeight w:val="3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3458515</w:t>
            </w:r>
          </w:p>
        </w:tc>
      </w:tr>
      <w:tr>
        <w:trPr>
          <w:trHeight w:val="120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3458515</w:t>
            </w:r>
          </w:p>
        </w:tc>
      </w:tr>
      <w:tr>
        <w:trPr>
          <w:trHeight w:val="315" w:hRule="atLeast"/>
        </w:trPr>
        <w:tc>
          <w:tcPr>
            <w:tcW w:w="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1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3458515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760"/>
        <w:gridCol w:w="697"/>
        <w:gridCol w:w="889"/>
        <w:gridCol w:w="7614"/>
        <w:gridCol w:w="2042"/>
      </w:tblGrid>
      <w:tr>
        <w:trPr>
          <w:trHeight w:val="3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0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расходов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Затраты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5504856,5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340223,4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277662,3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16714,3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16020,6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464,5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229,2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84521,6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81607,6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176426,4</w:t>
            </w:r>
          </w:p>
        </w:tc>
      </w:tr>
      <w:tr>
        <w:trPr>
          <w:trHeight w:val="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174691,4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38193,9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38193,9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26999,7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1191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3065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305,2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24367,2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24367,2</w:t>
            </w:r>
          </w:p>
        </w:tc>
      </w:tr>
      <w:tr>
        <w:trPr>
          <w:trHeight w:val="7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22597,2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64578,5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20611,5</w:t>
            </w:r>
          </w:p>
        </w:tc>
      </w:tr>
      <w:tr>
        <w:trPr>
          <w:trHeight w:val="3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20611,5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43967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41967</w:t>
            </w:r>
          </w:p>
        </w:tc>
      </w:tr>
      <w:tr>
        <w:trPr>
          <w:trHeight w:val="8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10570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2459403,2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275083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188473</w:t>
            </w:r>
          </w:p>
        </w:tc>
      </w:tr>
      <w:tr>
        <w:trPr>
          <w:trHeight w:val="14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садов, мини-центров, школ-интернатов: общего типа, специальных (коррекционных), специализированных для одаренных детей, организаций образования для детей сирот и детей, оставшихся без попечения родителей, центров адаптации несовершеннолетних за счет трансфертов из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1810</w:t>
            </w:r>
          </w:p>
        </w:tc>
      </w:tr>
      <w:tr>
        <w:trPr>
          <w:trHeight w:val="4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84800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2037189,1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2034760,1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1914966,5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94057,6</w:t>
            </w:r>
          </w:p>
        </w:tc>
      </w:tr>
      <w:tr>
        <w:trPr>
          <w:trHeight w:val="8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оплаты труда учителям, прошедшим повышение квалификации по учебным программам АОО «Назарбаев Интеллектуальные школы» за счет трансфертов из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</w:t>
            </w:r>
          </w:p>
        </w:tc>
      </w:tr>
      <w:tr>
        <w:trPr>
          <w:trHeight w:val="13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организаций начального, основного среднего, общего среднего образования: школы, школы-интернаты: (общего типа, специальных (коррекционных), специализированных для одаренных детей; организаций для детей-сирот и детей, оставшихся без попечения родителей) за счет трансфертов из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25015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147131,1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147131,1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14642,4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34555</w:t>
            </w:r>
          </w:p>
        </w:tc>
      </w:tr>
      <w:tr>
        <w:trPr>
          <w:trHeight w:val="8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46059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5650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46044,7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323762,9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284811,8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284811,8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55521</w:t>
            </w:r>
          </w:p>
        </w:tc>
      </w:tr>
      <w:tr>
        <w:trPr>
          <w:trHeight w:val="7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местности, в соответствии с законодательством Республики Казахстан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16047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63780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6500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59900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Территориальные центры социального обслуживания пенсионеров и инвалидов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39855,6</w:t>
            </w:r>
          </w:p>
        </w:tc>
      </w:tr>
      <w:tr>
        <w:trPr>
          <w:trHeight w:val="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5714</w:t>
            </w:r>
          </w:p>
        </w:tc>
      </w:tr>
      <w:tr>
        <w:trPr>
          <w:trHeight w:val="9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7553,2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19701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38951,1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38951,1</w:t>
            </w:r>
          </w:p>
        </w:tc>
      </w:tr>
      <w:tr>
        <w:trPr>
          <w:trHeight w:val="5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35254,1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1710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1098880,4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191201,7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</w:t>
            </w:r>
          </w:p>
        </w:tc>
      </w:tr>
      <w:tr>
        <w:trPr>
          <w:trHeight w:val="4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сельских населенных пунктов по Программе занятости 2020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47538</w:t>
            </w:r>
          </w:p>
        </w:tc>
      </w:tr>
      <w:tr>
        <w:trPr>
          <w:trHeight w:val="37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11410</w:t>
            </w:r>
          </w:p>
        </w:tc>
      </w:tr>
      <w:tr>
        <w:trPr>
          <w:trHeight w:val="1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109838,5</w:t>
            </w:r>
          </w:p>
        </w:tc>
      </w:tr>
      <w:tr>
        <w:trPr>
          <w:trHeight w:val="10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51855,5</w:t>
            </w:r>
          </w:p>
        </w:tc>
      </w:tr>
      <w:tr>
        <w:trPr>
          <w:trHeight w:val="6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57983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жилищной инспекции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11406,2</w:t>
            </w:r>
          </w:p>
        </w:tc>
      </w:tr>
      <w:tr>
        <w:trPr>
          <w:trHeight w:val="7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10226,2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747045,4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747045,4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95325,4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634205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160633,3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86809,3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42353,3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21475,7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19396,3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73824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70824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449364,7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288373,8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93303,8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92883,8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195070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18687,9</w:t>
            </w:r>
          </w:p>
        </w:tc>
      </w:tr>
      <w:tr>
        <w:trPr>
          <w:trHeight w:val="3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14687,9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массового спорта и национальных видов 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3690</w:t>
            </w:r>
          </w:p>
        </w:tc>
      </w:tr>
      <w:tr>
        <w:trPr>
          <w:trHeight w:val="5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10379,9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94357,1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82880,1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72826,8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10053,3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11477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</w:t>
            </w:r>
          </w:p>
        </w:tc>
      </w:tr>
      <w:tr>
        <w:trPr>
          <w:trHeight w:val="43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3797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47945,9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19953,5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8562,9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11210,6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20205,5</w:t>
            </w:r>
          </w:p>
        </w:tc>
      </w:tr>
      <w:tr>
        <w:trPr>
          <w:trHeight w:val="49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16674,5</w:t>
            </w:r>
          </w:p>
        </w:tc>
      </w:tr>
      <w:tr>
        <w:trPr>
          <w:trHeight w:val="15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7786,9</w:t>
            </w:r>
          </w:p>
        </w:tc>
      </w:tr>
      <w:tr>
        <w:trPr>
          <w:trHeight w:val="2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7606,9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48752,2</w:t>
            </w:r>
          </w:p>
        </w:tc>
      </w:tr>
      <w:tr>
        <w:trPr>
          <w:trHeight w:val="28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23667</w:t>
            </w:r>
          </w:p>
        </w:tc>
      </w:tr>
      <w:tr>
        <w:trPr>
          <w:trHeight w:val="8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4088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19579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17905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16320,2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16320,2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12490,2</w:t>
            </w:r>
          </w:p>
        </w:tc>
      </w:tr>
      <w:tr>
        <w:trPr>
          <w:trHeight w:val="16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8765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23464,1</w:t>
            </w:r>
          </w:p>
        </w:tc>
      </w:tr>
      <w:tr>
        <w:trPr>
          <w:trHeight w:val="1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23464,1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11008,2</w:t>
            </w:r>
          </w:p>
        </w:tc>
      </w:tr>
      <w:tr>
        <w:trPr>
          <w:trHeight w:val="4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9258,2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12455,9</w:t>
            </w:r>
          </w:p>
        </w:tc>
      </w:tr>
      <w:tr>
        <w:trPr>
          <w:trHeight w:val="4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8995,9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213802,4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213802,4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185298,4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аулах (селах), аульных (сельских) округах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185298,4</w:t>
            </w:r>
          </w:p>
        </w:tc>
      </w:tr>
      <w:tr>
        <w:trPr>
          <w:trHeight w:val="6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28504</w:t>
            </w:r>
          </w:p>
        </w:tc>
      </w:tr>
      <w:tr>
        <w:trPr>
          <w:trHeight w:val="18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466589,3</w:t>
            </w:r>
          </w:p>
        </w:tc>
      </w:tr>
      <w:tr>
        <w:trPr>
          <w:trHeight w:val="54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12427,5</w:t>
            </w:r>
          </w:p>
        </w:tc>
      </w:tr>
      <w:tr>
        <w:trPr>
          <w:trHeight w:val="3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12427,5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10677,5</w:t>
            </w:r>
          </w:p>
        </w:tc>
      </w:tr>
      <w:tr>
        <w:trPr>
          <w:trHeight w:val="10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2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454161,8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35107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35107</w:t>
            </w:r>
          </w:p>
        </w:tc>
      </w:tr>
      <w:tr>
        <w:trPr>
          <w:trHeight w:val="6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419054,8</w:t>
            </w:r>
          </w:p>
        </w:tc>
      </w:tr>
      <w:tr>
        <w:trPr>
          <w:trHeight w:val="51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15569,3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802,5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72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«Развитие регионов» за счет целевых трансфертов из республиканского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3526</w:t>
            </w:r>
          </w:p>
        </w:tc>
      </w:tr>
      <w:tr>
        <w:trPr>
          <w:trHeight w:val="57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210900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044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решению вопросов обустройства моногородов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188077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61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5464,4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кредитование: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27521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66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особо-охраняемые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39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Сальдо по операциям с финансовыми активами: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9002</w:t>
            </w:r>
          </w:p>
        </w:tc>
      </w:tr>
      <w:tr>
        <w:trPr>
          <w:trHeight w:val="3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Дефицит (профицит) бюджета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-77467,5</w:t>
            </w:r>
          </w:p>
        </w:tc>
      </w:tr>
      <w:tr>
        <w:trPr>
          <w:trHeight w:val="34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Финансирование дефицита (использование профицита) бюджета: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77467,5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29124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90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  <w:tr>
        <w:trPr>
          <w:trHeight w:val="255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49946,5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