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6e353" w14:textId="4c6e3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Зыряновского района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Зыряновского района Восточно-Казахстанской области от 21 мая 2012 года N 1170. Зарегистрировано управлением юстиции Зыряновского района Департамента юстиции Восточно-Казахстанской области 15 июня 2012 года за N 5-12-141. Прекращено действие по истечении срока, на который постановление было принято (письмо аппарата акима Зыряновского района от 22 января 2013 года № 07-06/59)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постановление было принято (письмо аппарата акима Зыряновского района от 22.01.2013 № 07-06/59).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государственной политики занятости с учетом ситуации на рынке труда и обеспечения дополнительных государственных гарантий в сфере занятости,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подпунктами 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>,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 </w:t>
      </w:r>
      <w:r>
        <w:rPr>
          <w:rFonts w:ascii="Times New Roman"/>
          <w:b w:val="false"/>
          <w:i w:val="false"/>
          <w:color w:val="000000"/>
          <w:sz w:val="28"/>
        </w:rPr>
        <w:t>целевые группы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 по Зыряновскому району на 2012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>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лица, высвобожденные в связи с ликвидацией работодателя - юридического лица, либо прекращением деятельности работодателя -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лица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выпускники школ, профессиональных учебных заведений;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ВИЧ-инфицированные, наркозависимые граждане;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студенты во время летних каникул;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молодежь в возрасте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лица, зарегистрированные в Государственном учреждении «Отдел занятости и социальных программ Зыряновского района» как безработные;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участники </w:t>
      </w:r>
      <w:r>
        <w:rPr>
          <w:rFonts w:ascii="Times New Roman"/>
          <w:b w:val="false"/>
          <w:i w:val="false"/>
          <w:color w:val="000000"/>
          <w:sz w:val="28"/>
        </w:rPr>
        <w:t>Программы занятости 2020</w:t>
      </w:r>
      <w:r>
        <w:rPr>
          <w:rFonts w:ascii="Times New Roman"/>
          <w:b w:val="false"/>
          <w:i w:val="false"/>
          <w:color w:val="000000"/>
          <w:sz w:val="28"/>
        </w:rPr>
        <w:t>, завершившие профессиональное обучение по приоритетным профессиям (специальностям);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лица, </w:t>
      </w:r>
      <w:r>
        <w:rPr>
          <w:rFonts w:ascii="Times New Roman"/>
          <w:b w:val="false"/>
          <w:i w:val="false"/>
          <w:color w:val="000000"/>
          <w:sz w:val="28"/>
        </w:rPr>
        <w:t>состоящие на учете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службы пробации уголовно-исполнительной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 Сноска. Пункт 1 с изменением, внесенным постановлением акимата Зыряновского района от 06.08.2012 </w:t>
      </w:r>
      <w:r>
        <w:rPr>
          <w:rFonts w:ascii="Times New Roman"/>
          <w:b w:val="false"/>
          <w:i w:val="false"/>
          <w:color w:val="000000"/>
          <w:sz w:val="28"/>
        </w:rPr>
        <w:t>№ 1326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через  10 дней после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занятости и социальных программ Зыряновского района»: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обеспечению временной занятости лиц, отнесенных к целевым группам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содействие в трудоустройстве лиц, отнесенных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Зыряновского района Ерембесова К.Ш.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Зыряновского района                   Е. Салимов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