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bf2" w14:textId="5101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21 декабря 2011 года № 816 "Об организации общественных работ, социальных рабочих мест, молодежной практики для целевых групп населения на 2012 год по Зыряновскому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марта 2012 года N 1024. Зарегистрировано управлением юстиции Зыряновского района Департамента юстиции Восточно-Казахстанской области 09 апреля 2012 года за N 5-12-135. Утратило силу - постановлением акимата Зыряновского района от 12 июня 2012 года N 1233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Зыряновского района от 12.06.2012 N 1233.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5),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статьями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816 «Об организации общественных работ, социальных рабочих мест, молодежной практики для целевых групп населения на 2012 год по Зыряновскому району» (зарегистрированное в Реестре государственной регистрации нормативных правовых актов 16 января 2012 года № 5-12-132)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перечень работодателей, где будут организованы социальные рабочие места в 2012 году, согласно приложениям 2, 4.»,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перечень работодателей, где будут организованы рабочие места для прохождения молодежной практики в 2012 году, согласно приложениям 3, 5.»,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1024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рабочие места в 2012 году в рамках 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816"/>
        <w:gridCol w:w="2060"/>
        <w:gridCol w:w="882"/>
        <w:gridCol w:w="1393"/>
        <w:gridCol w:w="1327"/>
        <w:gridCol w:w="1223"/>
        <w:gridCol w:w="1224"/>
        <w:gridCol w:w="1225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из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«Саулет» г. Серебрянск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«Новатор-5»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Автокрановщик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4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«Дизельтехснаб» с. Березовское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Баканов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«Серебрянское пассажирское автотранспортное предприятие»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Кузьмина Н.М. пекарня «Астория» г. Серебрянск(по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«Центр–КВ» г. Усть-Каменогорск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Слесарь-литейщик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Кладовщик-комплектовщик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контрольно-измерительных приборов и автоматики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контрольно-измерительных приборов и гидравлического оборудования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Нагибина И.С. «СтомЦентр»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– стоматолог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«ЭНВИ»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 - строитель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«Алтай РСК»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Плотник-бетонщик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 плиточник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строительству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 Өскемен-пласт»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«Энерготоргсервис»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 плиточник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«УланКом Сервис» (по согласованию)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сторон, виды, объемы работ, размер и условия оплаты труда, срок и источники финансирования социальных рабочих мест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Финансирование социальных рабочих мест включает в себя предоставление субсидий из средств республиканского бюджета на компенсацию затрат работодателя на оплату труда гражданам, трудоустроенным на социальные рабочие места. Субсидирование государством заработной платы осуществляется ежемесячно в течение двенадцати месяцев: первые шесть месяцев - пятьдесят процентов заработной платы, последующие три месяца – тридцать процентов заработной платы, последние три месяца – пятнадцать процентов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района»                       Р. Оспанова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1024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816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691"/>
        <w:gridCol w:w="2717"/>
        <w:gridCol w:w="1322"/>
        <w:gridCol w:w="1516"/>
        <w:gridCol w:w="1817"/>
      </w:tblGrid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 (организация)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(на одного человека в месяц 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(месяцев)</w:t>
            </w:r>
          </w:p>
        </w:tc>
      </w:tr>
      <w:tr>
        <w:trPr>
          <w:trHeight w:val="16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Зыряновского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Зыряновска и Зыряновского района Департамента внутренних дел Восточно-Казахстанской области Министерства внутренних дел Республики Казахстан» 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Чапаевского сельского округа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Республиканского государственного учреждения «Центр обслуживания населения № 1 Восточно-Казахстанской области» Комитета по контролю и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Зубовск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«Серебрянское пассажирское автотранспортное предприятие»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Серебрянск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 русского языка на казахский язык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«Колледж строительства и транспорта» города Серебрянск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«Начальная школа № 1» города Зыряновска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языка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Тургусунского сельского округа Зыряновского района Восточно-Казахстанской области»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акимата Зыряновского района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«Зыряновское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«Государственный центр по выплате пенсий»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6» город Серебрянск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общетехнических и специальных дисциплин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Зыряновскому району городу Зыряновску Налогового департамента по Восточно-Казахстанской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Нагибина И.С. «СтомЦентр» (по согласованию)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 стоматолог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Молодежная практика организуется путем создания временных рабочих мест и имеет следующие особенности: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предназначено специально для получения выпускниками первоначального опыта работы по полученной профессии (специальности);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оплата труда участников молодежной практики производится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направляемые выпускники, возраст которых не должен превышать 29 лет, должны быть зарегистрированы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момент выдачи направления в уполномоченном органе и/или в центре занятости населения для выпускника отсутствовала подходящая постоянная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субсидирование заработной платы осуществляется в течение 6 месяцев в размере 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района»                       Р.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