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7c18" w14:textId="8827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22 декабря 2011 года № 39-1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ноября 2012 года N 9-1. Зарегистрировано Департаментом юстиции Восточно-Казахстанской области 07 декабря 2012 года N 2756. Утратило силу - решением Зайсанского районного маслихата от 21 декабря 2012 года N 10-7/3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от 21.12.2012 N 10-7/3 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2751)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22 декабря 2011 года № 39-1 (зарегистрировано в Реестре государственной регистрации нормативных правовых актов за № 5-11-144, опубликовано в районной газете «Достық» от 28 января 2012 года №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3866226,7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- 521194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3314635,7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3875638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19057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-28706,3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28706,3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9649,3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районном бюджете на 2012 год предусмотрены следующие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53687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3437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6040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41743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20703,7 тысяч тенге – на реализацию «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– 2020 годы»,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8188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12515,7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14503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26424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632 тысяч тенге –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26581 тысяч тенге –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«Программы занятости 2020»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13347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10172 тысяч тенге –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3062 тысяч тенге –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57844 тысяч тенге – на </w:t>
      </w:r>
      <w:r>
        <w:rPr>
          <w:rFonts w:ascii="Times New Roman"/>
          <w:b w:val="false"/>
          <w:i w:val="false"/>
          <w:color w:val="000000"/>
          <w:sz w:val="28"/>
        </w:rPr>
        <w:t>развитие сельских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«Программы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Учесть, что в районном бюджете на 2012 год предусмотрены трансферты на развитие из республиканского бюджета в сумме 673066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шестым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«120000 тысяч тенге – на строительство средней школы на 600 мест с интернатом в городе Зайсан.»;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Учесть, что в районном бюджете на 2012 год предусмотрен кредит из республиканского бюджета в сумме 20386 тысяч тенге для реализации мер социальной поддержки специалистов.»;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сессии районного маслихата от 22 декабря 2011 года № 39-1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Ыдырышев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9-1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0"/>
        <w:gridCol w:w="589"/>
        <w:gridCol w:w="8870"/>
        <w:gridCol w:w="208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3866226,7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3314635,7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3314635,7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3314635,7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68"/>
        <w:gridCol w:w="731"/>
        <w:gridCol w:w="750"/>
        <w:gridCol w:w="7801"/>
        <w:gridCol w:w="23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3875638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1841338,9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 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1445089,2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1445089,2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1370987,2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310011,7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185011,7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12515,7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92632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125831,8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122766,8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122766,8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41588,2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пригородных, внутрирайонных общественных пассажирских перевозок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-28706,3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28706,3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