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1385" w14:textId="5331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22 декабря 2011 года № 39-1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19 сентября 2012 года N 7-1. Зарегистрировано Департаментом юстиции Восточно-Казахстанской области 25 сентября 2012 года за N 2657. Утратило силу - решением Зайсанского районного маслихата от 21 декабря 2012 года N 10-7/3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Зайсанского районного маслихата от 21.12.2012 N 10-7/3 (вводится в действие с 01.01.2013).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сентября 2012 года № 5/72-V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номером 2648)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2012 - 2014 годы» от 22 декабря 2011 года № 39-1 (зарегистрировано в Реестре государственной регистрации нормативных правовых актов за № 5-11-144, опубликовано в районной газете «Достык» от 28 января 2012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3712772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- 493119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3188581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3722183,3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районном бюджете на 2012 год предусмотрены трансферты из областного бюджета в сумме 427300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пятый, десятый абзацы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«41743 тысяч тенге – на реализацию государственного образовательного заказа в дошкольных организациях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«25987 тысяч тенге – на увеличение размера доплаты за квалификационную категорию учителям школ и воспитателям дошкольных организаций образования;».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сессии районного маслихата от 22 декабря 2011 года № 39-1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Булакпаев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Ж.Б. Тлеуберлин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2012 года № 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63"/>
        <w:gridCol w:w="463"/>
        <w:gridCol w:w="9540"/>
        <w:gridCol w:w="179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3712772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493119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199504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199504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154135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154135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120835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68468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41705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3188581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3188581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3188581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766"/>
        <w:gridCol w:w="723"/>
        <w:gridCol w:w="8288"/>
        <w:gridCol w:w="20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3722183,3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263743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76681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68681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142536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13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</w:t>
            </w:r>
          </w:p>
        </w:tc>
      </w:tr>
      <w:tr>
        <w:trPr>
          <w:trHeight w:val="10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0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1703218,2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86238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86238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43977</w:t>
            </w:r>
          </w:p>
        </w:tc>
      </w:tr>
      <w:tr>
        <w:trPr>
          <w:trHeight w:val="17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 интернатов: общего типа, специальных (коррекционных), специализированных для одаренных детей, организаций образования для детей-сирот и детей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41743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1438434,2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1438434,2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1366990,2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44981</w:t>
            </w:r>
          </w:p>
        </w:tc>
      </w:tr>
      <w:tr>
        <w:trPr>
          <w:trHeight w:val="10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17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 (общего типа, специальных (коррекционных), специализированных для одаренных детей; организаций для детей-сирот и детей оставшихся без попечения родителей)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178546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173546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10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241516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222120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222120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35317</w:t>
            </w:r>
          </w:p>
        </w:tc>
      </w:tr>
      <w:tr>
        <w:trPr>
          <w:trHeight w:val="10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</w:t>
            </w:r>
          </w:p>
        </w:tc>
      </w:tr>
      <w:tr>
        <w:trPr>
          <w:trHeight w:val="10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982626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324974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42531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42531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сельских населенных пунктов по Программе занятости 2020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321633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277955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466047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455847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455847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133761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131261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30676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92529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125972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30622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85411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140477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111457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111457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пригородных, внутрирайонных общественных пассажирских перевозок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3475,1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-37444,3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37444,3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2012 года № 7-1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3216"/>
        <w:gridCol w:w="2618"/>
        <w:gridCol w:w="2460"/>
        <w:gridCol w:w="3257"/>
      </w:tblGrid>
      <w:tr>
        <w:trPr>
          <w:trHeight w:val="240" w:hRule="atLeast"/>
        </w:trPr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некоторым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(участникам 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ВОВ, 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областью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малообеспечен- ных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общежитии)</w:t>
            </w:r>
          </w:p>
        </w:tc>
      </w:tr>
      <w:tr>
        <w:trPr>
          <w:trHeight w:val="24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427300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3180"/>
        <w:gridCol w:w="2942"/>
        <w:gridCol w:w="2804"/>
        <w:gridCol w:w="2644"/>
      </w:tblGrid>
      <w:tr>
        <w:trPr>
          <w:trHeight w:val="240" w:hRule="atLeast"/>
        </w:trPr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0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получившие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"Мать-героиня"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награжденные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слава"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 детей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"Расцвет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расцвет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</w:t>
            </w:r>
          </w:p>
        </w:tc>
      </w:tr>
      <w:tr>
        <w:trPr>
          <w:trHeight w:val="24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427300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3297"/>
        <w:gridCol w:w="2636"/>
        <w:gridCol w:w="2716"/>
        <w:gridCol w:w="2817"/>
      </w:tblGrid>
      <w:tr>
        <w:trPr>
          <w:trHeight w:val="240" w:hRule="atLeast"/>
        </w:trPr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4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дома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Зайсан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 ство сел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Зайсан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Айнабулак</w:t>
            </w:r>
          </w:p>
        </w:tc>
      </w:tr>
      <w:tr>
        <w:trPr>
          <w:trHeight w:val="24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427300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