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2cde" w14:textId="6832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39-1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июля 2012 года N 5-1. Зарегистрировано Департаментом юстиции Восточно-Казахстанской области 18 июля 2012 года за N 2593.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4/49-V «О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2577)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2012 - 2014 годы» от 22 декабря 2011 года № 39-1 (зарегистрировано в Реестре государственной регистрации нормативных правовых актов за № 5-11-144, опубликовано в районной газете «Достық» от 28 января 2012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3706260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- 493119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3182069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3715671,3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2012 год предусмотрены трансферты из областного бюджета в сумме 427315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двенадцатый, пятнадцатый, шестнадцатый абзацы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«27604 тысяч тенге -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«3345 тысяч тенге - на организацию молодежной практики;»;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«57844 тысяч тенге -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«Программы занятости 2020».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22 декабря 2011 года № 39-1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Бошаков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31"/>
        <w:gridCol w:w="669"/>
        <w:gridCol w:w="8452"/>
        <w:gridCol w:w="236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96"/>
        <w:gridCol w:w="657"/>
        <w:gridCol w:w="697"/>
        <w:gridCol w:w="8066"/>
        <w:gridCol w:w="22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 тенге)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3715671,3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263743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142536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1696691,2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1454024,2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1454024,2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1384807,2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5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222135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69955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</w:p>
        </w:tc>
      </w:tr>
      <w:tr>
        <w:trPr>
          <w:trHeight w:val="9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982626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466047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133761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125972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7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60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</w:tr>
      <w:tr>
        <w:trPr>
          <w:trHeight w:val="5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пригородных, внутрирайонных общественных пассажирских перевозок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73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28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27795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7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CАЛЬДО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-37444,3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5-1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861"/>
        <w:gridCol w:w="1729"/>
        <w:gridCol w:w="1861"/>
        <w:gridCol w:w="1949"/>
        <w:gridCol w:w="1949"/>
        <w:gridCol w:w="1928"/>
      </w:tblGrid>
      <w:tr>
        <w:trPr>
          <w:trHeight w:val="24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 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общежитии)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«Күміс алқа»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«Мать--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героиня»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слава»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4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625"/>
        <w:gridCol w:w="1782"/>
        <w:gridCol w:w="2050"/>
        <w:gridCol w:w="1782"/>
        <w:gridCol w:w="2096"/>
        <w:gridCol w:w="1917"/>
      </w:tblGrid>
      <w:tr>
        <w:trPr>
          <w:trHeight w:val="240" w:hRule="atLeast"/>
        </w:trPr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(тысяч 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марафона-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эстафеты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расцвет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60-ти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№ 2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Спамбетова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сел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</w:tr>
      <w:tr>
        <w:trPr>
          <w:trHeight w:val="24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2012 года № 5-1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4"/>
        <w:gridCol w:w="2212"/>
        <w:gridCol w:w="2237"/>
        <w:gridCol w:w="1899"/>
        <w:gridCol w:w="2068"/>
        <w:gridCol w:w="2020"/>
      </w:tblGrid>
      <w:tr>
        <w:trPr>
          <w:trHeight w:val="321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</w:tr>
      <w:tr>
        <w:trPr>
          <w:trHeight w:val="285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1993"/>
        <w:gridCol w:w="2232"/>
        <w:gridCol w:w="2036"/>
        <w:gridCol w:w="2124"/>
        <w:gridCol w:w="2277"/>
      </w:tblGrid>
      <w:tr>
        <w:trPr>
          <w:trHeight w:val="321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</w:p>
        </w:tc>
      </w:tr>
      <w:tr>
        <w:trPr>
          <w:trHeight w:val="285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013015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027011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