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8d2a" w14:textId="3608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02 февраля 2012 года N 817. Зарегистрировано Управлением юстиции Зайсанского района Департамента юстиции Восточно-Казахстанской области 24 февраля 2012 года № 5-11-149. Утратило силу - постановлением Зайсанского районного акимата от 19 февраля 2013 года N 1435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от 19.02.2013 N 1435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оплачиваемые работы на 2012 год, виды, объемы и конкретные условия общественных работ,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одной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работникам,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достигшим 18 летнего возраста)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с учетом особенностей условий труда соответствующей категории и в соответствии с 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 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района от 2 марта 2011 года № 328 «Об организации оплачиваемых общественных работ на 2011 год» (зарегистрировано в государственном реестре нормативных-правовых актов № 5-11-133, опубликовано в районной газете «Достык» от 4 мая 2011 года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Зайсанского района Сапаргалиеву М.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Зайнулдин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февраля 2012 года № 817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2012 году, виды, объемы, источники их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2702"/>
        <w:gridCol w:w="2680"/>
        <w:gridCol w:w="2658"/>
        <w:gridCol w:w="1435"/>
        <w:gridCol w:w="1522"/>
        <w:gridCol w:w="1786"/>
      </w:tblGrid>
      <w:tr>
        <w:trPr>
          <w:trHeight w:val="10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учреждений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 количество мест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 количество мест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Зайсанского района”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территории, посадка и полив саженцев, помощь в работе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- 50 кв.м, 1500 саженцев, 10 - 15 документов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г. Зайсан”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водопроводов, очистка моста от снега и льда, посадка и полив саженцев, помощь в работе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водопроводов 11 км, очистка 3 больших, 9 маленьких мостов от снега и льда 1,5 км., посадка и полив саженцев 2000 штук, 20 - 25 документов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им. М. Ломоносова”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территории, посадка и полив саженцев, помощь в проведении текущего ремонта в школе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450 кв.м., 150 саженцев, проведение текущего ремонта 350 кв. 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им. М. Ауэзова”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территории, посадка и полив саженцев, помощь в проведении текущего ремонта в школе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500 кв.м., 250 саженцев, проведение текущего ремонта 550 кв.м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Ю. Гагарина”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школы от снега, посадка и полив саженцев, помощь в проведении текущего ремонта в школе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600 кв.м, посадка и полив саженцев 400 штук, проведение текущего ремонта 200 кв.м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им. М. Дауленова”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посадка и полив саженцев, помощь в работе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территории 300 кв.м, посадка и полив саженцев 200 штук, 30 - 40 документов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отдел занятости и социальных программ”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30 - 40 документов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“Отдел по делам обороны Зайсанского района” (по согласованию)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помощь в работе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территории 700 кв.м, 10 - 15 документов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отдел внутренних дел отделение дорожной полиции” (по согласованию)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30 - 40 документов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“Прокуратура Зайсанского района” (по согласованию)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10 - 15 документов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Каратальского с/о”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территории, очистка мостов от снега и льда, помощь в работе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территории 1500 кв.м, очистка 2 больших мостов от снега и льда 500 кв.м, 20-30 документов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Сартерекского с/о”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благоустройство территории, посадка и полив саженцев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1400 кв.м, посадка и полив саженцев 700 штук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8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Карабулакского с/о”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благоустройство территории, очистка мостов, помощь в работе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 территории 1700 кв.м, очистка 2 больших мостов от снега и льда, 20-30 документов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8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Биржанского с/о”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благоустройство территории, посадка и полив саженцев, помощь в работе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территории 1500 кв.м, посадка и полив саженцев 500 штук, 20 - 25 документов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Чиликтинского с/о”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озеленения, благоустройство территории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2000 кв.м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Дайырского с/о”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территории, помощь в работе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1800 кв.м, 10 - 15 документов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Кенсайского с/о”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территории, помощь в работе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территории 1700 кв.м, 10 - 15 документов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Айнабулакского с/о”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территории, помощь в работе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территории 1600 кв.м, 10 - 15 документов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13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“Неполная средняя школа Жанатурмыс”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500 кв.м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13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Зайсанского района управление статистики ВКО (по согласованию)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работа с документами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20 - 25 документов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Зайсанского района 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оплата труда регулируется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 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(женщинам имеющим несовершеннолетних детей, многодетным матерям, инвалидам, работникам, не достигшим 18 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