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b615" w14:textId="de4b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№ 39-1 от 22 декабря 2011 года 
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03 февраля 2012 года N 2-2. Зарегистрировано управлением юстиции Зайсанского района Департамента юстиции Восточно-Казахстанской области 09 февраля 2012 года за N 5-11-148. Утратило силу - решением Зайсанского районного маслихата от 21 декабря 2012 года N 10-7/3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Зайсанского районного маслихата от 21.12.2012 N 10-7/3 (вводится в действие с 01.01.2013).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№ 39-1 от 22 декабря 2011 года «О районном бюджете на 2012-2014 годы» (зарегистрировано в Реестре государственной регистрации нормативных правовых актов за № 5-11-144 от 30 декабря 2011 года, опубликовано в газете «Достык» от 28 января 2012 года) следующие изменений и дополнений: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3367849,3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– - 30163,3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– 30163,3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21843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9649,3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«Используемые остатки бюджетных средств 9649,3 тысяч тенге распределить согласно приложения 3 к настоящему решению.»;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утвержденные решением сессии районного маслихата № 39-1 от 22 декабря 2011 года,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Ахтанова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Д. Ыдырышев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февраля 2012 года № 2-1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85"/>
        <w:gridCol w:w="579"/>
        <w:gridCol w:w="9439"/>
        <w:gridCol w:w="189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3358200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462313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186598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186598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142645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142645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114335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66968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36705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7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2864009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2864009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2864009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461"/>
        <w:gridCol w:w="740"/>
        <w:gridCol w:w="741"/>
        <w:gridCol w:w="8457"/>
        <w:gridCol w:w="1916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3367849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257827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225763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71803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63803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141877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125407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18743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18743</w:t>
            </w:r>
          </w:p>
        </w:tc>
      </w:tr>
      <w:tr>
        <w:trPr>
          <w:trHeight w:val="9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16493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9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1658688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55862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55862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55375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1557147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1557147,2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1480557,2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43743</w:t>
            </w:r>
          </w:p>
        </w:tc>
      </w:tr>
      <w:tr>
        <w:trPr>
          <w:trHeight w:val="9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45679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40679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</w:t>
            </w:r>
          </w:p>
        </w:tc>
      </w:tr>
      <w:tr>
        <w:trPr>
          <w:trHeight w:val="9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14817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246302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226971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226971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34760</w:t>
            </w:r>
          </w:p>
        </w:tc>
      </w:tr>
      <w:tr>
        <w:trPr>
          <w:trHeight w:val="9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27004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38900</w:t>
            </w:r>
          </w:p>
        </w:tc>
      </w:tr>
      <w:tr>
        <w:trPr>
          <w:trHeight w:val="9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19331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19331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669813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176560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173060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354004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343804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343804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139249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135119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38662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87757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222316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148465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145465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145465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30874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30874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</w:t>
            </w:r>
          </w:p>
        </w:tc>
      </w:tr>
      <w:tr>
        <w:trPr>
          <w:trHeight w:val="7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92748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27037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12024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12024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53687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17138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17138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140400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110400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30980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23984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5435,1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5435,1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5435,1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3475,1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Чистое бюджетное кредитование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20514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7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Cальдо по операциям с финансовыми активами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 (профицит)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-30163,3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Финансирование дефицита (использование профицита)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30163,3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9649,3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9649,3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9649,3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февраля 2012 года № 2-1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сельского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1"/>
        <w:gridCol w:w="2747"/>
        <w:gridCol w:w="2345"/>
        <w:gridCol w:w="2451"/>
        <w:gridCol w:w="2176"/>
      </w:tblGrid>
      <w:tr>
        <w:trPr>
          <w:trHeight w:val="150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акима города, сельских округов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001 000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022000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008 000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009 000</w:t>
            </w:r>
          </w:p>
        </w:tc>
      </w:tr>
      <w:tr>
        <w:trPr>
          <w:trHeight w:val="51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24039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65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Айнабулакского сельского округа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Биржанского сельского округа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65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Дайырского сельского округа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65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Каратальского сельского округа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65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Кенсайского сельского округа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Сартерекского сельского округа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65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Шиликтинского сельского округа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4"/>
        <w:gridCol w:w="2235"/>
        <w:gridCol w:w="2362"/>
        <w:gridCol w:w="2744"/>
        <w:gridCol w:w="2215"/>
      </w:tblGrid>
      <w:tr>
        <w:trPr>
          <w:trHeight w:val="2355" w:hRule="atLeast"/>
        </w:trPr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акима города, сельских округов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рамках Программы «Развитие регионов»</w:t>
            </w:r>
          </w:p>
        </w:tc>
      </w:tr>
      <w:tr>
        <w:trPr>
          <w:trHeight w:val="300" w:hRule="atLeast"/>
        </w:trPr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010 000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013015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</w:t>
            </w:r>
          </w:p>
        </w:tc>
      </w:tr>
      <w:tr>
        <w:trPr>
          <w:trHeight w:val="510" w:hRule="atLeast"/>
        </w:trPr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Айнабулакского сельского округа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65" w:hRule="atLeast"/>
        </w:trPr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Биржанского сельского округа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Дайырского сельского округа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</w:tr>
      <w:tr>
        <w:trPr>
          <w:trHeight w:val="765" w:hRule="atLeast"/>
        </w:trPr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Каратальского сельского округа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Кенсайского сельского округа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65" w:hRule="atLeast"/>
        </w:trPr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Сартерекского сельского округа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Шиликтинского сельского округа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87757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февраля 2012 года за № 2-1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за № 39-1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864"/>
        <w:gridCol w:w="1010"/>
        <w:gridCol w:w="685"/>
        <w:gridCol w:w="7843"/>
        <w:gridCol w:w="2095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6174,2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6174,2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6174,2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6174,2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3475,1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3475,1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3475,1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3475,1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