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4d01" w14:textId="e5a4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22 декабря 2011 года № 35/262-IV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21 ноября 2012 года N 6/64-V. Зарегистрировано Департаментом юстиции Восточно-Казахстанской области 26 ноября 2012 года за N 2736. Прекращено действие по истечении срока, на который решение было принято (письмо Жарминского районного маслихата от 26 декабря 2012 года № 195)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Жарминского районного маслихата от 26.12.2012 № 195).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6/78-V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2720)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«О районном бюджете на 2012-2014 годы» от 22 декабря 2011 года № 35/262-IV (зарегистрировано в Реестре государственной регистрации нормативных правовых актов от 29 декабря 2011 года № 5-10-124, опубликовано в газете «Қалба тынысы» от 18 января 2012 года № 5, от 20 января 2012 года № 6, от 25 января 2012 года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6 109 189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1 111 037,0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4 989 752,0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6 185 797,1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52 331,0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55 821,0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16 200,0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-145 139,1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145 139,1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- 55 821,0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- 3490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«83 389,0 тысяч тенге на реализацию государственного образовательного заказа в дошкольных организациях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Предусмотреть резерв местного исполнительного органа района на 2012 год в сумме 3790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Мусагитов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Жарминского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Есполов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6/64-V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867"/>
        <w:gridCol w:w="803"/>
        <w:gridCol w:w="803"/>
        <w:gridCol w:w="7956"/>
        <w:gridCol w:w="170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6109189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1111037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482055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482055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408755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205832</w:t>
            </w:r>
          </w:p>
        </w:tc>
      </w:tr>
      <w:tr>
        <w:trPr>
          <w:trHeight w:val="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предпринимательства и введение профессиональной деятельности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4989752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4989752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4989752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440313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1997343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23"/>
        <w:gridCol w:w="807"/>
        <w:gridCol w:w="828"/>
        <w:gridCol w:w="745"/>
        <w:gridCol w:w="7127"/>
        <w:gridCol w:w="1997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6185797,1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436110,2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386303,2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259515,2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6396,2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1801517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Шуак Восточно-Казахстанской области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66939</w:t>
            </w:r>
          </w:p>
        </w:tc>
      </w:tr>
      <w:tr>
        <w:trPr>
          <w:trHeight w:val="3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 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2062478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2062478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1996434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целевых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организации начального, основного среднего, общего среднего образования: школы, школы-интернаты: (общего типа, специальных (коррекционных), специализированным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323395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294620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294620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18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373360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</w:t>
            </w:r>
          </w:p>
        </w:tc>
      </w:tr>
      <w:tr>
        <w:trPr>
          <w:trHeight w:val="15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186858,9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186108,9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186108,9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186108,9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186108,9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75562,1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68173,1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45319,1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40329,1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"Развитие регионов"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трансфертов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-145139,1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145139,1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Н. Сейтказина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6/64-V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бюджетных проектов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22"/>
        <w:gridCol w:w="832"/>
        <w:gridCol w:w="788"/>
        <w:gridCol w:w="721"/>
        <w:gridCol w:w="5187"/>
        <w:gridCol w:w="1642"/>
        <w:gridCol w:w="1442"/>
        <w:gridCol w:w="1042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2091998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443683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Шуак Восточно-Казахстанской области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Н. Сейтказина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