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b629" w14:textId="e15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
ограничительных мероприятий в селе Капай батыр Калбатауского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Жарминского района Восточно-Казахстанской области от 07 ноября 2012 года N 251. Зарегистрировано Департаментом юстиции Восточно-Казахстанской области 21 ноября 2012 года за N 2725. Утратило силу - постановлением акимата Жарминского района от 21 декабря 2012 года N 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Жарминского района от 21.12.2012 N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«Об утверждении перечней заразных болезней животных, при которых устанавливаются ограничительные мероприятия или карантин» от 28 марта 2012 года № 18-03/128 (зарегистрировано в Реестре государственной регистрации нормативных правовых актов за номером 7583) акимат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бруцеллеза среди крупного рогатого скота в селе Капай батыр Калбатауского сельского округа Жарминского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Жарминской районной территориальной инспекции комитета ветеринарного контроля и надзора Министерства сельского хозяйства Республики Казахстан (Ж. Саржаков), начальнику санитарно-эпидемиологического отдела по Жарминскому району Департамента государственного санитарно-эпидемиологического надзора Министерства здравоохранения Республики Казахстан по Восточно-Казахстанской области управления государственного санитарно-эпидемиологического надзора по Жарминскому району (Б. Ахмадиева)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Жарминского района Н. Шалтабанова.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Жарминского района                    Т. Касымжанов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"Жарминская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Ж. Саржаков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07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по Жарминскому району               Б. Ахмадиева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07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