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bf07" w14:textId="f33b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 "Теристанбалы" Теристанбалинского
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27 июля 2012 года N 178. Зарегистрировано Департаментом юстиции Восточно-Казахстанской области 03 августа 2012 года N 2629. Утратило силу постановлением акимата Жарминского района от 26 июля 2013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Жарминского района от 26.07.2013 N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Жарминского района № 383 от 13 июля 2012 года,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ветеринарный режим карантинной зоны с введением 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бруцеллеза среди крупного рогатого скота в селе «Теристанбалы» Теристанбалинского сельского округа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исполняющему обязанности начальника государственного учреждения «Жарминская районная территориальная инспекция комитета ветеринарного контроля и надзора Министерства сельского хозяйства Республики Казахстан» (Д. Данабаев), а так же начальнику государственного учреждения «Управление по Жарминскому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(Г. Кулжанбекова), обеспечить организацию и проведение обязательных ветеринарных мероприятий с заинтересованными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Жарминского района                   Н. Шалтабанов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«Жарминская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 Данабаев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27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Жарминскому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области»         Г. Кулжанбекова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27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