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46ab" w14:textId="9114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участке "Наймантай", относящемуся к
Дельбегетейскому сельскому округу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17 июля 2012 года N 170. Зарегистрировано Департаментом юстиции Восточно-Казахстанской области 26 июля 2012 года за N 2612. Утратило силу - постановлением акимата Жарминского района от 14 сентября 2012 года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Жарминского района от 14.09.2012 N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Жарминского района № 354 от 02 июля 2012 года,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сельскохозяйственных животных на участке «Наймантай», относящемуся к Дельбегетейскому сельскому округу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«Жарминская районная территориальная инспекция комитета ветеринарного контроля и надзора Министерства сельского хозяйства Республики Казахстан» (Н. Каскырбаев), а так же исполняющему обязанности начальника государственного учреждения «Управление по Жарминскому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(Б. Ахмадиева), обеспечить организацию и проведение обязательных ветеринарных мероприятий с заинтересованными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Жарминского района                   Н. Шалтабанов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«Жарминская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Н. Каскырбаев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17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Жарминскому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области»         Б. Ахмадиева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17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