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49c6" w14:textId="e204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5 июня 2012 года № 3/32-V. Зарегистрировано управлением юстиции Жарминского района Департамента юстиции Восточно-Казахстанской области 19 июня 2012 года за № 5-10-134. Утратило силу - решением Жарминского районного маслихата Восточно-Казахстанской области от 20 апреля 2018 года № 20/185-VI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20.04.2018 № 20/185-VI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фиксированного налога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Жарминского районного маслихата от 20 октября 2009 года № 15/8-ІV "Об утверждении ставок фиксированного налога" (зарегистрировано в Реестре государственной регистрации нормативных правовых актов 17 ноября 2009 года за № 5-10-89, опубликовано в газете "Қалба тынысы" 20 ноября 2009 года № 47, 4 декабря 2009 года № 49).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решение Жарминского районного маслихата № 31/236-ІV от 10 апреля 2012 года "Об утверждении ставок фиксированного налога".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Нуртазин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Есполов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2012 года № 3/32-V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 по Жарминскому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5854"/>
        <w:gridCol w:w="4846"/>
      </w:tblGrid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игры с участием более одного игрока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