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cb0" w14:textId="0f4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Капай батыр Калбатауского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12 апреля 2012 года N 81. Зарегистрировано управлением юстиции Жарминского района Департамента юстиции Восточно-Казахстанской области 17 апреля 2012 года за N 5-10-129. Утратило силу - постановлением акимата Жарминского района от 29 октября 2012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Жарминского района от 29.10.2012 года N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в связи со вспышкой заболевания бруцеллеза среди крупного рогатого скота в селе Капай батыр Калбатауского сельского округа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Жарминской районной территориальной инспекции комитета ветеринарного контроля и надзора Министерства сельского хозяйства Республики Казахстан (Н. Каскырбаев), начальнику Департамента государственного санитарно-эпидемиологического надзора Министерства здравоохранения Республики Казахстан по Восточно-Казахстанской области управления государственного санитарно-эпидемиологического надзора по Жарминскому району (Г. Кулжанбекова)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Н. Шалтабанова.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Жарминского района                    Т. 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Жарминской районной              Н. Каскырбаев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12.04.2012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                     Г. Кулжанбекова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12.04.2012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