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67818" w14:textId="d9678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очередного призыва граждан на срочную воинскую службу в апреле-июне и октябре-декабре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Восточно-Казахстанской области от 30 марта 2012 года N 68. Зарегистрировано управлением юстиции Жарминского района Департамента юстиции Восточно-Казахстанской области 09 апреля 2012 года за N 5-10-128. Утратило силу постановлением акимата Жарминского района  от 20 мая 2013 года № 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Жарминского района  от 20.05.2013 № 115.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 статьями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№ 561-ІV «О воинской службе и статусе военнослужащих»,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01 марта 2012 года № 274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326 «О реализации Указа Президента Республики Казахстан от 01 марта 2012 года № 274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года» акимат Жарминского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призыв на срочную воинскую службу в апреле-июне и октябре-декабре 2012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состав районной призывной комиссии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график проведения призыва граждан на воинскую службу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территориальных единиц оповестить призывников о прибытии в отдел по делам обороны района и организовать своевременную явку.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директору КГКП «Медицинское объединение № 1 Жарминского района» (Брынзовой Т.):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выделить необходимое количество врачей и среднего медицинского персонала для медицинского освидетельствования;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стационарных, лечебно-оздоровительных учреждениях иметь свободные места для дополнительного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после проведения призыва на срочную воинскую службу, предоставить списки призывников нуждающихся в лечении, данные об их регистрации в лечебных учреждениях.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начальнику отдела внутренних дел Жарминского района (Н. Тугелову):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выделить наряд полиции для соблюдения порядка при работе призывной медицинской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сообщить в отдел по делам обороны района о гражданах, ранее судимых и отбывающих наказание, о лицах, подлежащих учету, находящихся под следствием за антиобщественное поведение и за преступления.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района С. Брынзова.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Жарминского района                    Т. Касымжанов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Жарминского района                         Г. Дайрабаев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30.03.2012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Жарминского района                         Н. Тугелов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30.03.2012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КГКП «Медицинское объединение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№ 1 по Жарминскому району»                 Т. Брынзова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30.03.2012 года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№ 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Жарминского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2012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районной призывной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3"/>
        <w:gridCol w:w="7313"/>
      </w:tblGrid>
      <w:tr>
        <w:trPr>
          <w:trHeight w:val="3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Брынзов Сергей Михайлович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Жарминского района, председатель комиссии</w:t>
            </w:r>
          </w:p>
        </w:tc>
      </w:tr>
      <w:tr>
        <w:trPr>
          <w:trHeight w:val="3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Дайрабаев Галымсерик Битемирович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по делам обороны Жарминского района, заместитель председателя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Токтаганов Болатбек Озбекович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Жарминского районного отдела внутренних дел (по согласованию)</w:t>
            </w:r>
          </w:p>
        </w:tc>
      </w:tr>
      <w:tr>
        <w:trPr>
          <w:trHeight w:val="3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Даирова Шайзада Рафагатовна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медицинского объединения № 1 по Жарминскому району (по согласованию)</w:t>
            </w:r>
          </w:p>
        </w:tc>
      </w:tr>
      <w:tr>
        <w:trPr>
          <w:trHeight w:val="3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Ахметова Айжан Касымбаевна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медицинского объединения № 1 по Жарминскому району, секретарь комиссии (по согласованию)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№ 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Жарминского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2012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призыва граждан на воинскую службу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3677"/>
        <w:gridCol w:w="939"/>
        <w:gridCol w:w="1385"/>
        <w:gridCol w:w="1385"/>
        <w:gridCol w:w="1385"/>
        <w:gridCol w:w="1386"/>
        <w:gridCol w:w="1386"/>
      </w:tblGrid>
      <w:tr>
        <w:trPr>
          <w:trHeight w:val="14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территориальных единиц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02.10.2012,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03.04.2012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03.10.2012,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04.04.2012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04.10.2012,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05.04.2012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05.10.2012,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06.04.2012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08.10.2012,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09.04.2012</w:t>
            </w:r>
          </w:p>
        </w:tc>
      </w:tr>
      <w:tr>
        <w:trPr>
          <w:trHeight w:val="2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Ауэзова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Аршалинский сельский округ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Акжалский сельский округ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Белтерекский  сельский округ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Божыгурский   сельский округ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Бирликский сельский округ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Бирликшилский  сельский округ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Делбегетейский  сельский округ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Калбатауский сельский округ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Жайминский  сельский округ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Жангизтобе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Жарма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Жарыкский сельский округ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  сельский округ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Капанбулакский  сельский округ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Кызылагашский  сельский округ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Суыкбулак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Теристанбалинский сельский округ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Ушбиикский сельский округ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Шалабайский сельский округ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Шар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3564"/>
        <w:gridCol w:w="952"/>
        <w:gridCol w:w="1421"/>
        <w:gridCol w:w="1404"/>
        <w:gridCol w:w="1404"/>
        <w:gridCol w:w="1405"/>
        <w:gridCol w:w="1405"/>
      </w:tblGrid>
      <w:tr>
        <w:trPr>
          <w:trHeight w:val="11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территориальных единиц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09.10.2012,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10.04.2012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10.10.2012,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11.04.2012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11.10.2012,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12.04.2012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12.10.2012,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13.04.2012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15.10.2012,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16.04.2012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Ауэзова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Аршалинский сельский округ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Акжалский сельский округ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Белтерекский сельский округ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Божыгурский сельский округ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Бирликский сельский округ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Бирликшилский сельский округ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Делбегетейский сельский округ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Калбатауский сельский округ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Жайминский сельский округ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Жангизтобе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Жарма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Жарыкский сельский округ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 сельский округ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Капанбулакский сельский округ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Кызылагашский сельский округ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Суыкбулак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Теристанбалинский сельский округ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Ушбиикский сельский округ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Шалабайский сельский округ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Шар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Жарминского района                    Г. Дайрабаев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