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a21b" w14:textId="b80a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22 февраля 2012 года N 25. Зарегистрировано управлением юстиции Жарминского района Департамента юстиции Восточно-Казахстанской области 29 февраля 2012 года за N 5-10-127. Утратило силу - постановлением акимата Жарминского района от 01 июня 2012 года N 134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Жарминского района от 01.06.2012 N 134.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 организации и финансирования социальных рабочих мест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19 июня 2001 года № 836 «О мерах по реализации Закона Республики Казахстан от 23 января 2001 года «О занятости населения»,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где будут организованы социальные рабочие места,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будут организованы социальные рабочие места,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А. Искакова.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Касымжанов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 от 22 февраля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места, финансируемые из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64"/>
        <w:gridCol w:w="1311"/>
        <w:gridCol w:w="1640"/>
        <w:gridCol w:w="1414"/>
        <w:gridCol w:w="2568"/>
        <w:gridCol w:w="1910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работодателей, организуемых социальные рабочие места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работы, в месяцах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компенсируемой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«Аскар» (по согласованию)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в области птицеводства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«Арман» (по согласованию)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Скотник, разнорабочий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«Кудайбергенова Г.С.» (по согласованию)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Продавец, техничка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«Кайрат» (по согласованию)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Скотник, разнорабочий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«Ауытканова С.Б.» (по согласованию)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«Адиль» (по согласованию)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скотник, доярка, разнорабочий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«Заман-ай» (по согласованию)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«Диана» (по согласованию)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Скотник, тракторист, разнорабочий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«Тайлак» (по согласованию)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Скотник, доярка, разнорабочий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3262"/>
        <w:gridCol w:w="1218"/>
        <w:gridCol w:w="1688"/>
        <w:gridCol w:w="1403"/>
        <w:gridCol w:w="2568"/>
        <w:gridCol w:w="199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«Серт» (по согласованию)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разнорабочий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«Аия» (по согласованию)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«Самал» (по согласованию)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«Азат» (по согласованию)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Повар, разнорабочий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«Жуан-Тобе» (по согласованию)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скотник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 50%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 30%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 15%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«Какимова Р.Е» (по согласованию)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«Гасыл» (по согласованию)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Разнорабочий, тракторист, скотник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«Аккозы» (по согласованию)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Разнорабочий, тракторист, скотник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«Нурхат» (по согласованию)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Скотник, разнорабочий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«Диляра» (по согласованию)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 разнорабочий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«Нурзия» (по согласованию)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Разнорабочий, скотник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«Коспанова М.А.» (по согласованию)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Продавец, разнорабочий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«Жумажан» (по согласованию)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Разнорабочий, тракторист, скотник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«Кредитное товарищество Жарма-2020» (по согласованию)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 50%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 30%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 15%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3226"/>
        <w:gridCol w:w="1311"/>
        <w:gridCol w:w="1702"/>
        <w:gridCol w:w="1393"/>
        <w:gridCol w:w="2651"/>
        <w:gridCol w:w="1889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«Бабалыкова Ж.Т.» (по согласованию)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«Аман - Есен» (по согласованию)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Скотник, разнорабочий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«Ветеринарная служба Жарминского района» на праве хозяйственного ведение акимата Жарминского района (по согласованию)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1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«Жасканат» (по согласованию)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доярка,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скотник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«Прогресс» (по согласованию)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 50%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 30%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 15%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«Ержан» (по согласованию)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 50%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 30%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 15%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Жарминского района                         К.С. Баубекова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Приложения №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 от 22 февраля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места, финансируемые из средств</w:t>
      </w:r>
      <w:r>
        <w:br/>
      </w:r>
      <w:r>
        <w:rPr>
          <w:rFonts w:ascii="Times New Roman"/>
          <w:b/>
          <w:i w:val="false"/>
          <w:color w:val="000000"/>
        </w:rPr>
        <w:t>
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3220"/>
        <w:gridCol w:w="1379"/>
        <w:gridCol w:w="1769"/>
        <w:gridCol w:w="1466"/>
        <w:gridCol w:w="2701"/>
        <w:gridCol w:w="2095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работодателей, организуемых социальные рабочие места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работы, месяц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компенсируемой из местного бюджета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«Жарма Құрылыс - Газ» (по согласованию)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Электрик, водитель, разнорабочий, тракторист, строитель, столяр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«Аскар» по согласованию)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«Ережепов С» (по согласованию)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«Горводхоз»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Жарминского района                         К.С. Баубекова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