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8407" w14:textId="0ea8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29 декабря 2012 года № 628. Зарегистрировано Департаментом юстиции Восточно-Казахстанской области 30 января 2013 года N 2866. Прекращено действие по истечении срока, на который постановление было принято (письмо аппарата акима Глубоковского района от 21 февраля 2014 года № 516-02-10)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постановление было принято (письмо аппарата акима Глубоковского района от 21.02.2014 № 516-02-10).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 </w:t>
      </w:r>
      <w:r>
        <w:rPr>
          <w:rFonts w:ascii="Times New Roman"/>
          <w:b w:val="false"/>
          <w:i w:val="false"/>
          <w:color w:val="000000"/>
          <w:sz w:val="28"/>
        </w:rPr>
        <w:t>целевые 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2013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имеющие на содержании лиц, которые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 </w:t>
      </w:r>
      <w:r>
        <w:rPr>
          <w:rFonts w:ascii="Times New Roman"/>
          <w:b w:val="false"/>
          <w:i w:val="false"/>
          <w:color w:val="000000"/>
          <w:sz w:val="28"/>
        </w:rPr>
        <w:t>состоящие на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в возрасте сорока пяти лет и старше;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наркозависимые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ВИЧ-инфицированные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выпускники школ и профессиональных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одиноко проживающие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не работающие длительное время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молодежь в возрасте от двадцати одного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не работающие 2 и более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не имеющие специальности, ищущие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по выполнению данного постановления возложить на заместителя акима Глубоковского района Жумадилова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Глубоковского района                  Н. Шерубаев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