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268f" w14:textId="d382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14 декабря 2011 года № 34/2-IV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24 сентября 2012 года N 8/2-V. Зарегистрировано Департаментом юстиции Восточно-Казахстанской области 26 сентября 2012 года за N 2672. Прекращено действие по истечении срока действия (письмо Глубоковского районного маслихата от 20 декабря 2012 года № 298)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Глубоковского районного маслихата от 20.12.2012 № 298).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сентября 2012 года № 5/72-V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под № 2648)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«О районном бюджете на 2012-2014 годы» от 14 декабря 2011 года № 34/2-IV (зарегистрировано в Реестре государственной регистрации нормативных правовых актов под № 5-9-159, опубликовано в газетах «Ақ бұлақ» от 13 января 2012 года № 3, «Огни Прииртышья» от 13 января 2012 года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3819763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1321772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5807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35997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2456187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3963052,5 тысячи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первый, второй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целевые трансферты из областного бюджета в сумме 421324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20127 тысяч тенге 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«128 тысяч тенге на оказание материальной помощи пенсионерам, имеющим заслуги перед Республикой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Мурзыканова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Баймульдинов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2012 года № 8/2-V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9"/>
        <w:gridCol w:w="599"/>
        <w:gridCol w:w="9090"/>
        <w:gridCol w:w="1833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3819763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1363576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1321772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403235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403235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272965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2456187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2456187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654"/>
        <w:gridCol w:w="697"/>
        <w:gridCol w:w="697"/>
        <w:gridCol w:w="7848"/>
        <w:gridCol w:w="219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3963052,5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313251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305629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214712,1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18180,1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46292,3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-189581,8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189581,8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143304,8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143304,8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