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ee01" w14:textId="461e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14 декабря 2011 года № 34/2-IV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13 апреля 2012 года N 5/2-V. Зарегистрировано управлением юстиции Глубоковского района Департамента юстиции Восточно-Казахстанской области 17 апреля 2012 года за N 5-9-169. Прекращено действие по истечении срока действия (письмо Глубоковского районного маслихата от 20 декабря 2012 года № 298)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Глубоковского районного маслихата от 20.12.2012 № 298).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под № 2571)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2012-2014 годы» от 14 декабря 2011 года № 34/2-IV (зарегистрировано в Реестре государственной регистрации нормативных актов под № 5-9-159, опубликовано в газетах «Ақ бұлақ» от 13 января 2012 года № 3, «Огни Прииртышья» от 13 января 2012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3 706 608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1 190 978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2 435 099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3 849 897,5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46 292,3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48 555,3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(профицит) бюджета – -189 581,8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(использование профицита) бюджета – 189581,8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143 304,8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областного бюджета в сумме 402 678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20 863 тысячи тенге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республиканского бюджета в сумме 507 596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«6 779 тысяч тенге на реализацию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«14 194 тысячи тенге на реализацию Государственной программы развития образования в Республике Казахстан на 2011-2020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«27 900 тысяч тенге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 и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«59 048 тысяч тенге на развитие сельских населенных пунктов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24 500 тысяч тенге на развитие и обустройство недостающей инженерно-коммуникационной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Предусмотреть в районном бюджете кредиты из республиканского бюджета в сумме 48 540 тысяч тенге на реализацию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Пономарева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Соколов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54"/>
        <w:gridCol w:w="697"/>
        <w:gridCol w:w="846"/>
        <w:gridCol w:w="7784"/>
        <w:gridCol w:w="2107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3849897,5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214854,1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715"/>
        <w:gridCol w:w="2351"/>
      </w:tblGrid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163229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735"/>
        <w:gridCol w:w="233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839"/>
        <w:gridCol w:w="222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50542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942"/>
        <w:gridCol w:w="2124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983"/>
        <w:gridCol w:w="2083"/>
      </w:tblGrid>
      <w:tr>
        <w:trPr>
          <w:trHeight w:val="10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58126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004"/>
        <w:gridCol w:w="206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5/2-V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 в рамках развития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сельских населенных пунктов по </w:t>
      </w:r>
      <w:r>
        <w:rPr>
          <w:rFonts w:ascii="Times New Roman"/>
          <w:b/>
          <w:i w:val="false"/>
          <w:color w:val="000000"/>
        </w:rPr>
        <w:t>Программе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004"/>
        <w:gridCol w:w="206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