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45fd" w14:textId="1d04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27 февраля 2012 года N 81. Зарегистрировано управлением юстиции Глубоковского района Департамента юстиции Восточно-Казахстанской области 15 марта 2012 года за N 5-9-166. Утратило силу - постановлением Глубоковского районного акимата от 08 июня 2012 года N 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от 08.06.2012 N 269.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подпунктов 5-4),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статей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где будут организованы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где будут организованы социальные рабочие места для целевых групп населения,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участников молодежной практики осуществляется из средств местного и республиканского бюджетов, согласно утвержденного плана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работодателей на оплату труда из целевых групп, трудоустроенных на социальные рабочие места, частично возмещаются из средств местного и республиканского бюджетов, согласно утвержденного плана финансирования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постановления Глубоковского районного акимата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Асамбаева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  Н. Шерубаев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 № 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3642"/>
        <w:gridCol w:w="2938"/>
        <w:gridCol w:w="2725"/>
        <w:gridCol w:w="1978"/>
        <w:gridCol w:w="1723"/>
      </w:tblGrid>
      <w:tr>
        <w:trPr>
          <w:trHeight w:val="12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(должностей)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филиал Республиканского государственного казенного предприятия «Центр по недвижимости по Восточно- Казахстанской области»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Техник-инвентаризатор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Глубоковского района Восточно- Казахстанской области»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дорожной полиции Глубоковского района Департамента внутренних дел Восточно-Казахстанской области Министерства внутренних дел Республики Казахстан»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Глубоковскому району Налогового департамента по Восточно-Казахстанской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«Канцелярия Восточно-Казахстанского областного суда Департамента по обеспечению деятельности судов при Верховном Суде Республики Казахстан»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Глубоковского района»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канцелярии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«Глубоковская средняя школа имени Н.К. Крупской»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«АқтасЗемПроектСтрой»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Проектировщик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- менеджер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«Предгорненский элеватор»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Глубоковского района»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филиал Восточно-Казахстанской области общественного объединения «Народно- Демократическая партия «Нур Отан»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Глубоковского района»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финансист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Глубоковского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 Казахстанский Областной филиал акционерное общество «Казпочта»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Глубоковского района Департамента внутренних дел Восточно-Казахстанской области Министерства внутренних дел Республики Казахстан»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«Архитектура и градостроительство»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«Корвет»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сервисному обслуживанию автомобилей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«Калижанова Жанар Сержановна»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«Нива»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- машинист сельскохозяйственного производства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 (по согласованию)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 Глубоковского районного акимата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 № 81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2913"/>
        <w:gridCol w:w="1486"/>
        <w:gridCol w:w="1046"/>
        <w:gridCol w:w="1134"/>
        <w:gridCol w:w="1442"/>
        <w:gridCol w:w="1668"/>
        <w:gridCol w:w="1628"/>
        <w:gridCol w:w="1668"/>
      </w:tblGrid>
      <w:tr>
        <w:trPr>
          <w:trHeight w:val="11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в разрезе профессий (должностей)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(МЗП)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"Теплоэнергия" п. Глубокое Акимата Глубоковского района на праве хозяйственного ведения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- 13500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ремонтник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- 17000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- 10200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ремонтник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- 9300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- 7200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- 13000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насосной установки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- 7200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- 3600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"Синельников А.В."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7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"АқтасЗемСтройПроект"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"Жучков Д."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 - бухгалтер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- 13500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- консультант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- 13500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- 67500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нотариус "Жанагазова Н.А."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- 17500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- 10500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- 5250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"Тюлемысова К.Н"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- 9000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- 5400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- 2700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"ГРЕТТА"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- 11000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"СТИМ"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сервисного центра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системотехник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"Мокерова И"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 - кондитер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"Уграш Ердинч"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приемосдатчик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"Школдина М.А."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- 18000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- 10800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- 16500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- 9900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- 4950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"Владимиров Валерий Кондратьевич"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«Сорокина Н.В.»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- 9000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- 5400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- 2700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"Харламов В.К."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- 11500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- 6900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ремонтник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6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"Орлачева Раиса Васильевна"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"Раковская Л.В."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- 11000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- 3300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"Хуртин Алексей Геннадьевич"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- 18000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- 9000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"Садыкова Г.М."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продавец - кассир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 - экспедитор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рыбным отделом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продаж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"Ткаченко А.В."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- 9000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- 5400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- 2700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"Брехунов Виктор Иванович"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- 9000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- 5400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- 2700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"Нива"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"Беляева"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- 8000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- 4800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 - бармен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"Красный яр"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«Самарханова Р.А.»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"ЛиВит - ком"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сервисного центра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«Круглик В.Г.»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- 11000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- 3300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«Смаилова А.В.»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- 18500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- 11100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- 5550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«Токмина О.В.»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разнорабочая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12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«Байгонысов А.М.»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«Диц О.А.»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производственных помещений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«Кайранов»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- 6300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- 6300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- 3150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«Долгарева В.В.»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- 7200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- 3600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«Рулева С.П.»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«УШАНОВА - АСТАНА»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- 17500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- 10500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- 5250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«ТАДИЗ»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- машинист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«Кокошева Гульзипа Рахметулдиновна»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«Исток»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овощевод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«Весна 2011»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пчеловод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«Куфтарев В.В.»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«Хлебороб»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«Секисовское»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зерносклада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 производственных помещений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"Феникс"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возчик мусора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«Литвинова Г.И»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- 17500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- 10500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- 5250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«Предприятие качественного питания «Престиж Gold»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- 14000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- 8400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- 11000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- 3300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«Ирхо Александр Михайлович»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«Евченко В.Х.»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зданий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«Лукин М.В.»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бригадир столовой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помощник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«Самырсын»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вальщик леса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раскряжевщик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 - 50% МЗП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«Балқарағай»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вальщик леса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раскряжевщик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охраны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«Кенес и К»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(или бригадир) СМР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 - маляр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«Арутюнян Аида»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«Танкаева Кульбаран Жазитовна»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«Карина»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ученик продавца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- 12500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- 7500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- 3750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«Ракишева Куляра Кайсабековна»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- 9000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- 5400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- 2700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"Журба Валентина Николаевна"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«Холобокова Марина Анатольевна»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«Аманбаева Б.Н.»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- 6000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- 3000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«Нургалиева»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- 20000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- 12000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- 6000</w:t>
            </w:r>
          </w:p>
        </w:tc>
      </w:tr>
      <w:tr>
        <w:trPr>
          <w:trHeight w:val="3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«Гермаш А.А.»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- 26000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- 15600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- 7800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«Восточно - Казахстанский научно-исследовательский институт сельского хозяйства»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разнорабочая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 - 50% МЗП - 15000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- 30% МЗП - 9000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 - 15% МЗП - 4500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«Чернова Н.В.»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продавца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18951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«Мальцев В.В.»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сантехник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990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«Алтай»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«Омаров К.С.»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«Восточно - Казахстанский НИИ сельского хозяйства Глубоковского хозяйства» (по согласованию)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- водитель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 № 81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
Глубоковского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 июля 2009 года № 221 «О мерах по социальной защите целевых групп населения» (зарегистрированное в Реестре государственной регистрации нормативных правовых актов 27 июля 2009 года № 5-9-110, опубликованное в районной газете «Огни Прииртышья» 7 августа 2009 года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17 августа 2009 года № 281 «О внесении изменений в постановление от 1 июля 2009 года № 221 «О мерах по социальной защите целевых групп населения» (зарегистрированное в Реестре государственной регистрации нормативных правовых актов 25 августа 2009 года № 5-9-112, опубликованное в районной газете «Огни Прииртышья» 4 сентября 2009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19 февраля 2010 года № 487 «О внесении изменений в постановление от 1 июля 2009 года № 221 «О мерах по социальной защите целевых групп населения» (зарегистрированное в Реестре государственной регистрации нормативных правовых актов 17 марта 2010 года № 5-9-126, опубликованное в районных газетах «Огни Прииртышья» 26 марта 2010 года № 14, «Ақ Бұлақ» 26 марта 2010 года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28 мая 2010 года № 650 «О мерах по социальной защите от безработицы целевых групп населения в рамках реализации стратегии региональной занятости» (зарегистрированное в Реестре государственной регистрации нормативных правовых актов 29 июня 2010 года № 5-9-133, опубликованное в районных газетах «Огни Прииртышья» 9 июля 2010 года № 30, «Ақ Булақ» 9 июля 2010 года № 28).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