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9ed7" w14:textId="caf9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43-2-IV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6 декабря 2012 года N 10-2-V. Зарегистрировано Департаментом юстиции Восточно-Казахстанской области 12 декабря 2012 года за N 2767.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27 декабря 2012 года N 01-11/407)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27.12.2012 N 01-11/407).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29 ноября 2012 года № 7/ 96-V «О внесении изменений в решение от 8 декабря 2011 года № 34/397-IV «Об областном бюджете на 2012-2014 годы», (зарегистрировано в Реестре государственной регистрации нормативных правовых актов за номером 2751)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2012-2014 годы» от 21 декабря 2011 года № 43-2-IV (зарегистрировано в Реестре государственной регистрации нормативных правовых актов за номером 5-8-141, опубликовано в районной газете «Пульс района» от 13 января 2012 года № 5, «Аудан тынысы» от 13 января 2012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3193139,3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697058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- 1074,9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2488140,4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3239121,2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- 38377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- 40937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- 2560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— 90568,9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- 90568,9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третий, пятый, шестой, седьмой, девятый, десятый,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«5594 тысяч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16782,4 тысяч тенге -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4094 тысяч тенге - на оснащение учебным оборудованием кабинетов физики, химии, биологии в государственных учреждения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12688,4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15121 тысяч тенге -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17561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438 тысяч тенге - на повышение оплаты труда учителям, прошедшим повышение квалификации по учебным программам АОО «Назарбаев интеллектуальные школы;»;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первый, третий,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целевые текущие трансферты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19930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- 9310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- 3269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составе поступлений районного бюджета на 2012 год кредиты из республиканского бюджета для реализации мер социальной поддержки специалистов 40937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  У. Майжанов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43-2-IV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760"/>
        <w:gridCol w:w="989"/>
        <w:gridCol w:w="7711"/>
        <w:gridCol w:w="2596"/>
      </w:tblGrid>
      <w:tr>
        <w:trPr>
          <w:trHeight w:val="49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3193139,3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697058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285116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285116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173572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96500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1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55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8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1074,9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1074,9</w:t>
            </w:r>
          </w:p>
        </w:tc>
      </w:tr>
      <w:tr>
        <w:trPr>
          <w:trHeight w:val="55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55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2488140,4</w:t>
            </w:r>
          </w:p>
        </w:tc>
      </w:tr>
      <w:tr>
        <w:trPr>
          <w:trHeight w:val="55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2488140,4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2488140,4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685"/>
        <w:gridCol w:w="784"/>
        <w:gridCol w:w="947"/>
        <w:gridCol w:w="7322"/>
        <w:gridCol w:w="2608"/>
      </w:tblGrid>
      <w:tr>
        <w:trPr>
          <w:trHeight w:val="43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3239121,2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345395,5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306535,5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102005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183963,5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177261,5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</w:p>
        </w:tc>
      </w:tr>
      <w:tr>
        <w:trPr>
          <w:trHeight w:val="13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10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13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1728673,4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74316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</w:p>
        </w:tc>
      </w:tr>
      <w:tr>
        <w:trPr>
          <w:trHeight w:val="22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1523879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1523674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1468906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36876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4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130478,4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130478,4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13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12688,4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8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179182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32885</w:t>
            </w:r>
          </w:p>
        </w:tc>
      </w:tr>
      <w:tr>
        <w:trPr>
          <w:trHeight w:val="16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16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</w:p>
        </w:tc>
      </w:tr>
      <w:tr>
        <w:trPr>
          <w:trHeight w:val="8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628793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97952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66748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396633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57442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339191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339191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134208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89732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41893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28187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</w:t>
            </w:r>
          </w:p>
        </w:tc>
      </w:tr>
      <w:tr>
        <w:trPr>
          <w:trHeight w:val="16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8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3835,4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-90568,9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90568,9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