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d555" w14:textId="231d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13 июля 2012 года N 6-4-V. Зарегистрировано Департаментом юстиции Восточно-Казахстанской области 30 июля 2012 года за N 2618. Утратило силу решением Бородулихинского районного маслихата Восточно-Казахстанской области от 27 марта 2014 года № 21-8-V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Бородулихинского районного маслихата Восточно-Казахстанской области от 27.03.2014 </w:t>
      </w:r>
      <w:r>
        <w:rPr>
          <w:rFonts w:ascii="Times New Roman"/>
          <w:b w:val="false"/>
          <w:i w:val="false"/>
          <w:color w:val="000000"/>
          <w:sz w:val="28"/>
        </w:rPr>
        <w:t>№ 21-8-V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категорию физических лиц на оказание социальной помощи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пенсионеры по возрасту, а также пенсионеры, получающие минимальный размер пенсий, одинокие пенсионеры;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инвалиды и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жертвы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многодетные семьи, имеющие четырех и более совместно проживающих (включая временно отсутствующих)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многодетные матери, награжденные подвесками «Алтын алқа», «Күмiс алқа», орденами «Материнская Слава» I и II степени или ранее получившие звание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дети-сироты, дети, оставшиеся без попечения родителей, выпускники детских домов, обучающиеся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граждане, имеющие онкологические заболевания и различные формы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граждане, попавшие в трудную жизненную ситуацию (пожар, стихийные бедствия).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Бородулихинского районного маслихата Восточно-Казахстанской области от 28.06.2013 </w:t>
      </w:r>
      <w:r>
        <w:rPr>
          <w:rFonts w:ascii="Times New Roman"/>
          <w:b w:val="false"/>
          <w:i w:val="false"/>
          <w:color w:val="000000"/>
          <w:sz w:val="28"/>
        </w:rPr>
        <w:t>№ 15-6-V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необходимых документов на оказание социальной помощи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оказании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местожительство;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Бородулихинского районного маслихата Восточно-Казахстанской области от 28.06.2013 </w:t>
      </w:r>
      <w:r>
        <w:rPr>
          <w:rFonts w:ascii="Times New Roman"/>
          <w:b w:val="false"/>
          <w:i w:val="false"/>
          <w:color w:val="000000"/>
          <w:sz w:val="28"/>
        </w:rPr>
        <w:t>№ 15-6-V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дня его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заявителя на получение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акт, подтверждающий наступление трудной (чрезвычайной) жизненной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подтверждающие фактические финансовые затраты или предстоящие финансовые затраты на лечение (счет-фактура, квитанция), либо направление органов здравоохранения на лечение по жизненным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документы предоставляются в подлинниках и копиях, подлинники после сверки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решения Бородулихинского районного маслихата Восточно-Казахстанской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 К. Апенов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 У. Майжанов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«13» июля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6-4-V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Считать утратившими силу следующие решения Бородулихинского районного маслихата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9 февраля 2009 года № 16-12-IV «Об утверждении Инструкции о порядке осуществления социальных выплат отдельным категориям граждан Бородулихинского района» (зарегистрированное в Реестре государственной регистрации нормативных правовых актов 10 февраля 2009 года № 5-8-75, опубликованное в районной газете «Пульс района» 13 февраля 2009 года № 7 (6269));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приложения к решению Бородулихинского районного маслихата от 21 апреля 2009 года № 17-9-IV «О внесении изменений в некоторые решения Бородулихинского районного маслихата» (зарегистрированное в Реестре государственной регистрации нормативных правовых актов 28 апреля 2009 года № 5-8-87, опубликованное в районной газете «Пульс района» 19 апреля 2009 года № 33-34 (6629-6430));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21 октября 2009 года № 20-4-IV «О внесении изменений и дополнений в решение от 9 февраля 2009 года № 16-12-IV «Об утверждении Инструкции по оказанию социальной помощи отдельным категориям граждан Бородулихинского района» (зарегистрированное в Реестре государственной регистрации нормативных правовых актов 23 октября 2009 года № 5-8-95, опубликованное в районной газете «Пульс района» 30 октября 2009 года № 50 (6312));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17 июля 2009 года № 18-15-IV «О внесении изменений и дополнений в решение от 9 февраля 2009 года № 16-12-IV «Об утверждении Инструкции по оказанию социальной помощи отдельным категориям граждан Бородулихинского района» (зарегистрированное в Реестре государственной регистрации нормативных правовых актов 19 августа 2009 года № 5-8-92, опубликованное в районной газете «Пульс района» 4 сентября 2009 года № 41 (6303));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2009 года № 22-6-IV «О внесении дополнений в решение от 9 февраля 2009 года № 16-12-IV «Об утверждении Инструкции по оказанию социальной помощи отдельным категориям граждан Бородулихинского района» (зарегистрированное в Реестре государственной регистрации нормативных правовых актов 18 января 2010 года № 5-8-102, опубликованное в районной газете «Пульс района» 22 января 2010 года № 4 (6324));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17 марта 2010 года № 25-2-IV «О внесении изменений и дополнения в решение от 9 февраля 2009 года № 16-12-IV «Об утверждении Инструкции по оказанию социальной помощи отдельным категориям граждан Бородулихинского района» (зарегистрированное в Реестре государственной регистрации нормативных правовых актов 6 апреля 2010 года № 5-8-107, опубликованное в районной газете «Пульс района» 9 апреля 2010 года № 17(6337));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Бородулихинского районного маслихата от 9 июня 2010 года № 28-4-IV «О внесении изменений и дополнения в некоторые решения Бородулихинского районного маслихата» (зарегистрированное в Реестре государственной регистрации нормативных правовых актов 8 июля 2010 года № 5-8-116, опубликованное в районной газете «Пульс района» 16 июля 2010 года № 31 (6351));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2010 года № 33-10-IV «О внесении изменений и дополнения в решение от 9 февраля 2009 года № 16-12-IV «Об утверждении Инструкции по оказанию социальной помощи отдельным категориям граждан Бородулихинского района» (зарегистрированное в Реестре государственной регистрации нормативных правовых актов 13 января 2011 года № 5-8-125, опубликованное в районной газете «Пульс района» 21 января 2011 года № 6(6403));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9 февраля 2009 года № 16-11-IV «Об утверждении «Инструкции по предоставлению материальной помощи на компенсацию расходов на коммунальные услуги лицам, которым назначены пенсии за особые заслуги перед Республикой Казахстан и пенсионерам, имеющим статус персонального пенсионера областного значения» (зарегистрированное в Реестре государственной регистрации нормативных правовых актов 10 февраля 2009 года № 5-8-76, опубликованное в районной газете «Пульс района» 13 февраля 2009 года № 7(6269)).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