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6766" w14:textId="c746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и социальных рабочих мест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20 февраля 2012 года N 285. Зарегистрировано Управлением юстиции Бородулихинского района Департамента юстиции Восточно-Казахстанской области 06 марта 2012 года за N 5-8-147. Прекращено действие по истечении срока, на который постановление было принято, на основании письма аппарата акима Бородулихинского района Восточно-Казахстанской области от 11 июля 2012 года N 2027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постановление было принято, на основании письма аппарата акима Бородулихинского района Восточно-Казахстанской области от 11.07.2012 N 2027.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> 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статьями 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 организации и финансирования социальных рабочих мест, Правил организации и финансирования молодежной практики,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№ 972 «О внесении изменения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сентября 2011 года № 1065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в целях обеспечения временной занятости и материальной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социальные рабочие места для граждан из целевых групп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рабочие места для прохождения молодежной практики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Оплата труда участников молодежной практики осуществляется из средств местного и республиканского бюджетов, согласно утвержденного плана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 работодателей на оплату труда из целевых групп, трудоустроенных на социальные рабочие места частично возмещаются из средств местного и республиканского бюджетов, согласно утвержденного плана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16 апреля 2010 года № 652 «Об организации социальных рабочих мест» (зарегистрировано в Реестре государственной регистрации нормативных правовых актов за № 5-8-111 от 29 апреля 2010 года, опубликованного в районной газете «Пульс района» № 22 от 14 мая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  Г. Акулов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285 от 20 февраля 2012 г.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работодателей, в которых будут организованы социальные рабочие места для граждан из целевых групп населения.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3101"/>
        <w:gridCol w:w="2285"/>
        <w:gridCol w:w="1492"/>
        <w:gridCol w:w="1536"/>
        <w:gridCol w:w="1337"/>
        <w:gridCol w:w="1272"/>
        <w:gridCol w:w="1161"/>
        <w:gridCol w:w="1030"/>
      </w:tblGrid>
      <w:tr>
        <w:trPr>
          <w:trHeight w:val="17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компенсаций на оплату труда в месяц</w:t>
            </w:r>
          </w:p>
        </w:tc>
      </w:tr>
      <w:tr>
        <w:trPr>
          <w:trHeight w:val="1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«Скаков А. 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«Солнышко»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«Бодриев Г. Г.»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рамщик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«Коровина Н. В.»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«Сиженко С. В.»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«Плугатырь В. В.»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«Ак-жайык»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«Мердар»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«Колос»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«Байжуманова 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«Ахметов С.»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«Аубакирова Б.»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«Зиятова 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«Бельагачский групповой водопровод»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«Цалко Н. В.»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«Павлова Т. С.»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«Коростелевское»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«Зиятова К. С.»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285 от 20 февраля 2012 г.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работодателей, где будут организованы рабочие места для прохождения молодежной практики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621"/>
        <w:gridCol w:w="2519"/>
        <w:gridCol w:w="1776"/>
        <w:gridCol w:w="2010"/>
        <w:gridCol w:w="2244"/>
      </w:tblGrid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участника</w:t>
            </w:r>
          </w:p>
        </w:tc>
      </w:tr>
      <w:tr>
        <w:trPr>
          <w:trHeight w:val="10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Бородулихинскому району»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сельского хозяйства и ветеринарии Бородулихинского района ВКО»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Бородулихинского района ВКО»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6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Бородулихинского района ВКО»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 инспектор труда по ВКО»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занятости Бородулихинского района ВКО»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бюджетного планирования Бородулихинского района ВКО»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Бородулихинского района ВКО»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Андреевского сельского округа Бородулихинского района ВКО»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«Камышенская средняя школа»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Бородулихинского района ВКО»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статистики Бородулихинского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«Лазарева А.К.»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правовой статистики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«Бородулихинский территориальный отдел по исполнению судебных актов»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«Коростелевская средняя школа»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финансов Бородулихинского района ВКО», ГУ «Отдел культуры и развития языков Бородулихинского района ВКО», ГУ «Отдел образования Бородулихинского района ВКО», ГУ «Отдел земельных отношений Бородулихинского района ВКО»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Казпочта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«Ивановская средняя школа»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«Островская средняя школа»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РОВД – районный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