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ce6d" w14:textId="9a7c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43-2-IV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9 февраля 2012 года N 2-2-V. Зарегистрировано Управлением юстиции Бородулихинского района Департамента юстиции Восточно-Казахстанской области 14 февраля 2012 года за N 5-8-145.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 декабря 2012 года N 01-11/407)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27.12.2012 N 01-11/407).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25 января 2012 года № 2/10-V «О внесении изменений в решение от 8 декабря 2011 года № 34/397-IV «Об областном бюджете на 2012-2014 годы», (зарегистрировано в Реестре государственной регистрации нормативных правовых актов за № 2567 от 27 января 2012 года)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2012-2014 годы» от 21 декабря 2011 года № 43-2-IV (зарегистрировано в Реестре государственной регистрации нормативных правовых актов за № 5-8-141 от 29 декабря 2011 года, опубликовано в районной газете «Пульс района» от 13 января 2012 года № 5(6515), «Аудан тынысы» от 13 января 2012 года № 5(196)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2706660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2131662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2755016,5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-74920,5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74920,5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Учесть, что в районном бюджете предусмотрены трансферты из областного бюджета на возмещение потерь в сумме 404700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Утвердить по администраторам бюджетных программ 123 «Аппарат акима района в городе, города районного значения, поселка, аула (села), аульного (сельского) округа» на 2012 год объем расходов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169352,5 тысяч тенге – на функционирование аппарата акима района городе, города районного значения, поселка, аула (села), аульного (сельского) округа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6144 тысяч тенге – на капитальные расходы государственных органов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  С.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 У. Майжанов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706"/>
        <w:gridCol w:w="1048"/>
        <w:gridCol w:w="7451"/>
        <w:gridCol w:w="2699"/>
      </w:tblGrid>
      <w:tr>
        <w:trPr>
          <w:trHeight w:val="45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2706660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570195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221460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221460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162000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169232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13592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51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5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45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5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2131662</w:t>
            </w:r>
          </w:p>
        </w:tc>
      </w:tr>
      <w:tr>
        <w:trPr>
          <w:trHeight w:val="45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2131662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92"/>
        <w:gridCol w:w="787"/>
        <w:gridCol w:w="952"/>
        <w:gridCol w:w="7359"/>
        <w:gridCol w:w="2552"/>
      </w:tblGrid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2755016,5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316334,5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285679,5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175496,5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169352,5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10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1710482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48123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48016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1605309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1604940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1552049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57050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215548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193318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31366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40438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</w:t>
            </w:r>
          </w:p>
        </w:tc>
      </w:tr>
      <w:tr>
        <w:trPr>
          <w:trHeight w:val="12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196599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78933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40002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40002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90866</w:t>
            </w:r>
          </w:p>
        </w:tc>
      </w:tr>
      <w:tr>
        <w:trPr>
          <w:trHeight w:val="7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57632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132053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43224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19095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41199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28535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47741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18454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15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25422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18992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9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-74920,5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74920,5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48356,5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48356,5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         Б. Курманбаев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Затраты по коду программы 123.001. «Функционирование аппарата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2012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9294"/>
        <w:gridCol w:w="2964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169352,5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Б. Курманбаев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Затраты по коду программы 123.022. Капитальные расходы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(поселковых) округов на 2012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9302"/>
        <w:gridCol w:w="2959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