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44d6" w14:textId="bc5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38/1-IV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ноября 2012 года N 8/4-V. Зарегистрировано Департаментом юстиции Восточно-Казахстанской области 28 ноября 2012 года за N 2744.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6/78-V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2720),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от 21 декабря 2011 года № 38/1-IV (зарегистрировано в Реестре государственной регистрации нормативных правовых актов за номером 5-7-107, опубликовано в газете «Бесқарағай тынысы» 14 января 2012 года, за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2414180,9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303625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2110555,9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2428831,7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13509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-28159,8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28159,8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обучения детей из малообеспеченных семей в высших учебных заведениях (стоимость обучения, стипендии, проживание в общежитии)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единовременной материальной помощи многодетным матерям, награжденным подвесками «Алтын Алқа», «Күміс алқа» или получившим ранее звание «Мать-героиня» и награжденные орденом «Материнская слава» 1, 2 степени - 40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 К. САДЫКОВ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ноября 2012 года № 8/4-V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38/1-IV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651"/>
        <w:gridCol w:w="832"/>
        <w:gridCol w:w="954"/>
        <w:gridCol w:w="7235"/>
        <w:gridCol w:w="2522"/>
      </w:tblGrid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2414180,9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303625</w:t>
            </w:r>
          </w:p>
        </w:tc>
      </w:tr>
      <w:tr>
        <w:trPr>
          <w:trHeight w:val="2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288525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128010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8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2110555,9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2110555,9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562073,9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266251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295822,9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2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55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4"/>
        <w:gridCol w:w="926"/>
        <w:gridCol w:w="8271"/>
        <w:gridCol w:w="2201"/>
      </w:tblGrid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2428831,7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236154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206664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87188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28671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1211948,9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1107587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1107587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1064216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18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79052,9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54652,9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54652,9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187377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165611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165611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37838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445036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268613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116485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-28159,8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28159,8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