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ee7" w14:textId="3b7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Донгулек Карабасского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11 июля 2012 года N 6/6-V и постановление Бескарагайского районного акимата Восточно-Казахстанской области от 10 июля 2012 года N 301. Зарегистрировано Департаментом юстиции Восточно-Казахстанской области 17 июля 2012 года за N 2589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(черту) села Донгулек Карабасского сельского округа изменить и установить согласно землеустроительного проекта установления границы (черты) населенного пункта села Донгулек Карабасского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К. САДЫКОВ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от 10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№ 6/6-V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июля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Донгулек Карабасского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3"/>
        <w:gridCol w:w="1242"/>
        <w:gridCol w:w="842"/>
        <w:gridCol w:w="842"/>
        <w:gridCol w:w="842"/>
        <w:gridCol w:w="813"/>
        <w:gridCol w:w="813"/>
        <w:gridCol w:w="693"/>
        <w:gridCol w:w="842"/>
        <w:gridCol w:w="708"/>
        <w:gridCol w:w="753"/>
        <w:gridCol w:w="653"/>
        <w:gridCol w:w="753"/>
        <w:gridCol w:w="713"/>
        <w:gridCol w:w="9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землепользований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населенным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ЛФ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Ондирис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