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84f" w14:textId="835f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
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24 апреля 2012 года N 172. Зарегистрировано Управлением юстиции Бескарагайского района Департамента юстиции Восточно-Казахстанской области 7 мая 2012 года за N 5-7-117. Утратило силу постановлением акимата Бескарагайского района Восточно-Казахстанской области от 30 января 2013 года N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Бескарагайского района Восточно-Казахстанской области от 30.01.2013 N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561-ІV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территориальных единиц оповестить призывников о прибытии в отдел по делам обороны района и организовать своевременную 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КГКП «Медицинское объединение Бескарагайского района» (Ш. Омарову):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и среднего медицинского персонала для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иметь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службу, предоставить списки призывников нуждающихся в лечении, данные об их регистрации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внутренних дел Бескарагайского района (Р. Ахметову):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наряд полиции для соблюдения порядка при работе призывной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сообщить в отдел по делам обороны района о гражданах, ранее судимых и отбывающих наказание, о лицах подлежащих учету, находящихся под следствием за антиобщественное поведение и за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Е. Рахметуллина.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Бескарагайского района                           С. Айтказин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Бескарагайского района                            Р.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КГКП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Бескарагайского района»                            Ш. Омаров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2012 года № 172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Рахметуллин Ерболат Еренулы - заместитель акима Бескарагайского района,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Айтказин Сабыржан Секерханович - начальник отдела по делам обороны Бескарагайского района, заместитель председателя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Казакпаев Дулат Толегенович - заместитель начальника Бескарагайского районного отдела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Шортомбаев Адлет Бекбулатович - заместитель директора коммунального государственного казенного предприятия «Медицинское объединение Бескарагайского района», член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Шакирова Перизат Кумархановна - медицинская сестра коммунального государственного предприятия «Медицинское объединение, Бескарагайского района» секретарь,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                          Т. Глазинский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2012 года № 172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819"/>
        <w:gridCol w:w="926"/>
        <w:gridCol w:w="1282"/>
        <w:gridCol w:w="1327"/>
        <w:gridCol w:w="1238"/>
        <w:gridCol w:w="1350"/>
        <w:gridCol w:w="1261"/>
        <w:gridCol w:w="1284"/>
      </w:tblGrid>
      <w:tr>
        <w:trPr>
          <w:trHeight w:val="14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Бегеневский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Баскольский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Глуховский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Долонский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М-Владимировский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Семиярский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Бескарагайского района                   С. Айтказин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